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298E" w14:textId="49939F65" w:rsidR="005A278B" w:rsidRPr="00421E95" w:rsidRDefault="00BD1EA9" w:rsidP="00494E18">
      <w:pPr>
        <w:pStyle w:val="Heading2"/>
        <w:spacing w:before="120" w:after="120"/>
        <w:rPr>
          <w:rFonts w:ascii="Times New Roman" w:hAnsi="Times New Roman" w:cs="Times New Roman"/>
          <w:color w:val="244061" w:themeColor="accent1" w:themeShade="80"/>
        </w:rPr>
      </w:pPr>
      <w:r w:rsidRPr="00421E95">
        <w:rPr>
          <w:rFonts w:ascii="Times New Roman" w:hAnsi="Times New Roman" w:cs="Times New Roman"/>
          <w:color w:val="244061" w:themeColor="accent1" w:themeShade="80"/>
        </w:rPr>
        <w:t>Employee Information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98"/>
        <w:gridCol w:w="6457"/>
      </w:tblGrid>
      <w:tr w:rsidR="005A278B" w:rsidRPr="00421E95" w14:paraId="548231E9" w14:textId="77777777" w:rsidTr="00A06733">
        <w:tc>
          <w:tcPr>
            <w:tcW w:w="2898" w:type="dxa"/>
          </w:tcPr>
          <w:p w14:paraId="15752C7E" w14:textId="5FFD050F" w:rsidR="005A278B" w:rsidRPr="004D60F7" w:rsidRDefault="00421E95">
            <w:pPr>
              <w:rPr>
                <w:rFonts w:ascii="Times New Roman" w:hAnsi="Times New Roman" w:cs="Times New Roman"/>
                <w:b/>
                <w:bCs/>
              </w:rPr>
            </w:pPr>
            <w:r w:rsidRPr="004D60F7">
              <w:rPr>
                <w:rFonts w:ascii="Times New Roman" w:hAnsi="Times New Roman" w:cs="Times New Roman"/>
                <w:b/>
                <w:bCs/>
              </w:rPr>
              <w:t xml:space="preserve">Full </w:t>
            </w:r>
            <w:r w:rsidR="00BD1EA9" w:rsidRPr="004D60F7">
              <w:rPr>
                <w:rFonts w:ascii="Times New Roman" w:hAnsi="Times New Roman" w:cs="Times New Roman"/>
                <w:b/>
                <w:bCs/>
              </w:rPr>
              <w:t>Name:</w:t>
            </w:r>
          </w:p>
        </w:tc>
        <w:tc>
          <w:tcPr>
            <w:tcW w:w="6457" w:type="dxa"/>
          </w:tcPr>
          <w:sdt>
            <w:sdtPr>
              <w:rPr>
                <w:rFonts w:ascii="Times New Roman" w:hAnsi="Times New Roman" w:cs="Times New Roman"/>
              </w:rPr>
              <w:alias w:val="Full name"/>
              <w:tag w:val="Full name"/>
              <w:id w:val="932322488"/>
              <w:placeholder>
                <w:docPart w:val="DefaultPlaceholder_-1854013440"/>
              </w:placeholder>
              <w:text/>
            </w:sdtPr>
            <w:sdtEndPr/>
            <w:sdtContent>
              <w:p w14:paraId="4B389392" w14:textId="1DB3F4F5" w:rsidR="005A278B" w:rsidRPr="00421E95" w:rsidRDefault="00BD1EA9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5A278B" w:rsidRPr="00421E95" w14:paraId="616DB863" w14:textId="77777777" w:rsidTr="00A06733">
        <w:tc>
          <w:tcPr>
            <w:tcW w:w="2898" w:type="dxa"/>
          </w:tcPr>
          <w:p w14:paraId="21C1AABD" w14:textId="77777777" w:rsidR="005A278B" w:rsidRPr="004D60F7" w:rsidRDefault="00BD1EA9">
            <w:pPr>
              <w:rPr>
                <w:rFonts w:ascii="Times New Roman" w:hAnsi="Times New Roman" w:cs="Times New Roman"/>
                <w:b/>
                <w:bCs/>
              </w:rPr>
            </w:pPr>
            <w:r w:rsidRPr="004D60F7">
              <w:rPr>
                <w:rFonts w:ascii="Times New Roman" w:hAnsi="Times New Roman" w:cs="Times New Roman"/>
                <w:b/>
                <w:bCs/>
              </w:rPr>
              <w:t>Title:</w:t>
            </w:r>
          </w:p>
        </w:tc>
        <w:sdt>
          <w:sdtPr>
            <w:rPr>
              <w:rFonts w:ascii="Times New Roman" w:hAnsi="Times New Roman" w:cs="Times New Roman"/>
            </w:rPr>
            <w:alias w:val="Title"/>
            <w:tag w:val="Title"/>
            <w:id w:val="-13966603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457" w:type="dxa"/>
              </w:tcPr>
              <w:p w14:paraId="1DBFC823" w14:textId="3CAAB45F" w:rsidR="005A278B" w:rsidRPr="00421E95" w:rsidRDefault="00BD1EA9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5A278B" w:rsidRPr="00421E95" w14:paraId="714CC845" w14:textId="77777777" w:rsidTr="00A06733">
        <w:tc>
          <w:tcPr>
            <w:tcW w:w="2898" w:type="dxa"/>
          </w:tcPr>
          <w:p w14:paraId="4947875B" w14:textId="77777777" w:rsidR="005A278B" w:rsidRPr="004D60F7" w:rsidRDefault="00BD1EA9">
            <w:pPr>
              <w:rPr>
                <w:rFonts w:ascii="Times New Roman" w:hAnsi="Times New Roman" w:cs="Times New Roman"/>
                <w:b/>
                <w:bCs/>
              </w:rPr>
            </w:pPr>
            <w:r w:rsidRPr="004D60F7">
              <w:rPr>
                <w:rFonts w:ascii="Times New Roman" w:hAnsi="Times New Roman" w:cs="Times New Roman"/>
                <w:b/>
                <w:bCs/>
              </w:rPr>
              <w:t>Department:</w:t>
            </w:r>
          </w:p>
        </w:tc>
        <w:tc>
          <w:tcPr>
            <w:tcW w:w="6457" w:type="dxa"/>
          </w:tcPr>
          <w:sdt>
            <w:sdtPr>
              <w:rPr>
                <w:rFonts w:ascii="Times New Roman" w:hAnsi="Times New Roman" w:cs="Times New Roman"/>
              </w:rPr>
              <w:alias w:val="Department"/>
              <w:tag w:val="Department"/>
              <w:id w:val="-591938870"/>
              <w:placeholder>
                <w:docPart w:val="DefaultPlaceholder_-1854013440"/>
              </w:placeholder>
              <w:text/>
            </w:sdtPr>
            <w:sdtEndPr/>
            <w:sdtContent>
              <w:p w14:paraId="58207C48" w14:textId="206C1B32" w:rsidR="005A278B" w:rsidRPr="00421E95" w:rsidRDefault="00BD1EA9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5A278B" w:rsidRPr="00421E95" w14:paraId="25F42505" w14:textId="77777777" w:rsidTr="00A06733">
        <w:tc>
          <w:tcPr>
            <w:tcW w:w="2898" w:type="dxa"/>
          </w:tcPr>
          <w:p w14:paraId="29ABF169" w14:textId="77777777" w:rsidR="005A278B" w:rsidRPr="004D60F7" w:rsidRDefault="00BD1EA9">
            <w:pPr>
              <w:rPr>
                <w:rFonts w:ascii="Times New Roman" w:hAnsi="Times New Roman" w:cs="Times New Roman"/>
                <w:b/>
                <w:bCs/>
              </w:rPr>
            </w:pPr>
            <w:r w:rsidRPr="004D60F7">
              <w:rPr>
                <w:rFonts w:ascii="Times New Roman" w:hAnsi="Times New Roman" w:cs="Times New Roman"/>
                <w:b/>
                <w:bCs/>
              </w:rPr>
              <w:t>Telephone:</w:t>
            </w:r>
          </w:p>
        </w:tc>
        <w:sdt>
          <w:sdtPr>
            <w:rPr>
              <w:rFonts w:ascii="Times New Roman" w:hAnsi="Times New Roman" w:cs="Times New Roman"/>
            </w:rPr>
            <w:alias w:val="Telephone"/>
            <w:tag w:val="Telephone"/>
            <w:id w:val="150847769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457" w:type="dxa"/>
              </w:tcPr>
              <w:p w14:paraId="445903D0" w14:textId="1621E256" w:rsidR="005A278B" w:rsidRPr="00421E95" w:rsidRDefault="00BD1EA9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1B1A7E" w:rsidRPr="00421E95" w14:paraId="63C2A377" w14:textId="77777777" w:rsidTr="00A06733">
        <w:tc>
          <w:tcPr>
            <w:tcW w:w="2898" w:type="dxa"/>
          </w:tcPr>
          <w:p w14:paraId="66DB3397" w14:textId="2498D136" w:rsidR="001B1A7E" w:rsidRPr="004D60F7" w:rsidRDefault="001B1A7E">
            <w:pPr>
              <w:rPr>
                <w:rFonts w:ascii="Times New Roman" w:hAnsi="Times New Roman" w:cs="Times New Roman"/>
                <w:b/>
                <w:bCs/>
              </w:rPr>
            </w:pPr>
            <w:r w:rsidRPr="001B1A7E">
              <w:rPr>
                <w:rFonts w:ascii="Times New Roman" w:hAnsi="Times New Roman" w:cs="Times New Roman"/>
                <w:b/>
                <w:bCs/>
              </w:rPr>
              <w:t>Destination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alias w:val="Destination"/>
            <w:tag w:val="Destination"/>
            <w:id w:val="161354747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457" w:type="dxa"/>
              </w:tcPr>
              <w:p w14:paraId="02572211" w14:textId="083E089D" w:rsidR="001B1A7E" w:rsidRDefault="00580685">
                <w:pPr>
                  <w:rPr>
                    <w:rFonts w:ascii="Times New Roman" w:hAnsi="Times New Roman" w:cs="Times New Roman"/>
                  </w:rPr>
                </w:pPr>
                <w:r w:rsidRPr="0017096E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5A278B" w:rsidRPr="00421E95" w14:paraId="024F48EF" w14:textId="77777777" w:rsidTr="00A06733">
        <w:tc>
          <w:tcPr>
            <w:tcW w:w="2898" w:type="dxa"/>
          </w:tcPr>
          <w:p w14:paraId="223CFE38" w14:textId="77777777" w:rsidR="005A278B" w:rsidRPr="004D60F7" w:rsidRDefault="00BD1EA9">
            <w:pPr>
              <w:rPr>
                <w:rFonts w:ascii="Times New Roman" w:hAnsi="Times New Roman" w:cs="Times New Roman"/>
                <w:b/>
                <w:bCs/>
              </w:rPr>
            </w:pPr>
            <w:r w:rsidRPr="004D60F7">
              <w:rPr>
                <w:rFonts w:ascii="Times New Roman" w:hAnsi="Times New Roman" w:cs="Times New Roman"/>
                <w:b/>
                <w:bCs/>
              </w:rPr>
              <w:t>Departure Date:</w:t>
            </w:r>
          </w:p>
        </w:tc>
        <w:tc>
          <w:tcPr>
            <w:tcW w:w="6457" w:type="dxa"/>
          </w:tcPr>
          <w:sdt>
            <w:sdtPr>
              <w:rPr>
                <w:rFonts w:ascii="Times New Roman" w:hAnsi="Times New Roman" w:cs="Times New Roman"/>
              </w:rPr>
              <w:alias w:val="Departure Date"/>
              <w:tag w:val="Departure Date"/>
              <w:id w:val="1436025532"/>
              <w:placeholder>
                <w:docPart w:val="DefaultPlaceholder_-1854013440"/>
              </w:placeholder>
              <w:text/>
            </w:sdtPr>
            <w:sdtEndPr/>
            <w:sdtContent>
              <w:p w14:paraId="18F1762D" w14:textId="7C357B6A" w:rsidR="005A278B" w:rsidRPr="00421E95" w:rsidRDefault="00BD1EA9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5A278B" w:rsidRPr="00421E95" w14:paraId="5792E712" w14:textId="77777777" w:rsidTr="00A06733">
        <w:tc>
          <w:tcPr>
            <w:tcW w:w="2898" w:type="dxa"/>
          </w:tcPr>
          <w:p w14:paraId="36ADAF39" w14:textId="77777777" w:rsidR="005A278B" w:rsidRPr="004D60F7" w:rsidRDefault="00BD1EA9">
            <w:pPr>
              <w:rPr>
                <w:rFonts w:ascii="Times New Roman" w:hAnsi="Times New Roman" w:cs="Times New Roman"/>
                <w:b/>
                <w:bCs/>
              </w:rPr>
            </w:pPr>
            <w:r w:rsidRPr="004D60F7">
              <w:rPr>
                <w:rFonts w:ascii="Times New Roman" w:hAnsi="Times New Roman" w:cs="Times New Roman"/>
                <w:b/>
                <w:bCs/>
              </w:rPr>
              <w:t>Return Date:</w:t>
            </w:r>
          </w:p>
        </w:tc>
        <w:tc>
          <w:tcPr>
            <w:tcW w:w="6457" w:type="dxa"/>
          </w:tcPr>
          <w:sdt>
            <w:sdtPr>
              <w:rPr>
                <w:rFonts w:ascii="Times New Roman" w:hAnsi="Times New Roman" w:cs="Times New Roman"/>
              </w:rPr>
              <w:alias w:val="Return Date"/>
              <w:tag w:val="Return Date"/>
              <w:id w:val="1234124878"/>
              <w:placeholder>
                <w:docPart w:val="DefaultPlaceholder_-1854013440"/>
              </w:placeholder>
              <w:text/>
            </w:sdtPr>
            <w:sdtEndPr/>
            <w:sdtContent>
              <w:p w14:paraId="4027F29A" w14:textId="75BB12A9" w:rsidR="005A278B" w:rsidRPr="00421E95" w:rsidRDefault="00BD1EA9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</w:tbl>
    <w:p w14:paraId="0EA23BDA" w14:textId="27F15DD6" w:rsidR="00494E18" w:rsidRDefault="00494E18" w:rsidP="00494E18">
      <w:pPr>
        <w:pStyle w:val="Heading2"/>
        <w:rPr>
          <w:rFonts w:ascii="Times New Roman" w:hAnsi="Times New Roman" w:cs="Times New Roman"/>
          <w:color w:val="244061" w:themeColor="accent1" w:themeShade="80"/>
        </w:rPr>
      </w:pPr>
      <w:r w:rsidRPr="00990FF8">
        <w:rPr>
          <w:rFonts w:ascii="Times New Roman" w:hAnsi="Times New Roman" w:cs="Times New Roman"/>
          <w:color w:val="244061" w:themeColor="accent1" w:themeShade="80"/>
        </w:rPr>
        <w:t>Funding Request Status</w:t>
      </w:r>
      <w:r>
        <w:rPr>
          <w:rFonts w:ascii="Times New Roman" w:hAnsi="Times New Roman" w:cs="Times New Roman"/>
          <w:color w:val="244061" w:themeColor="accent1" w:themeShade="80"/>
        </w:rPr>
        <w:t xml:space="preserve"> (Check one)</w:t>
      </w:r>
      <w:r w:rsidRPr="00990FF8">
        <w:rPr>
          <w:rFonts w:ascii="Times New Roman" w:hAnsi="Times New Roman" w:cs="Times New Roman"/>
          <w:color w:val="244061" w:themeColor="accent1" w:themeShade="80"/>
        </w:rPr>
        <w:t>:</w:t>
      </w:r>
    </w:p>
    <w:p w14:paraId="00DED5C4" w14:textId="7B9912CD" w:rsidR="00494E18" w:rsidRPr="00494E18" w:rsidRDefault="00494E18" w:rsidP="00494E18">
      <w:pPr>
        <w:spacing w:line="240" w:lineRule="auto"/>
      </w:pPr>
      <w:sdt>
        <w:sdtPr>
          <w:alias w:val="Check Box Funding Requested"/>
          <w:tag w:val="Check Box Funding Requested"/>
          <w:id w:val="196715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94E18">
        <w:t xml:space="preserve"> Funding requested</w:t>
      </w:r>
    </w:p>
    <w:p w14:paraId="7FBB832F" w14:textId="036171DF" w:rsidR="00494E18" w:rsidRPr="00494E18" w:rsidRDefault="00494E18" w:rsidP="00494E18">
      <w:pPr>
        <w:spacing w:line="240" w:lineRule="auto"/>
      </w:pPr>
      <w:sdt>
        <w:sdtPr>
          <w:alias w:val="Check Box No funding requested (Informational Only)"/>
          <w:tag w:val="Check Box No funding requested (Informational Only)"/>
          <w:id w:val="-1663466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94E18">
        <w:t xml:space="preserve"> No funding requested (Informational Only)</w:t>
      </w:r>
    </w:p>
    <w:p w14:paraId="4D82C063" w14:textId="77777777" w:rsidR="005A278B" w:rsidRPr="00421E95" w:rsidRDefault="00BD1EA9">
      <w:pPr>
        <w:pStyle w:val="Heading2"/>
        <w:rPr>
          <w:rFonts w:ascii="Times New Roman" w:hAnsi="Times New Roman" w:cs="Times New Roman"/>
          <w:color w:val="244061" w:themeColor="accent1" w:themeShade="80"/>
        </w:rPr>
      </w:pPr>
      <w:r w:rsidRPr="00421E95">
        <w:rPr>
          <w:rFonts w:ascii="Times New Roman" w:hAnsi="Times New Roman" w:cs="Times New Roman"/>
          <w:color w:val="244061" w:themeColor="accent1" w:themeShade="80"/>
        </w:rPr>
        <w:t>Business Purpose of Travel</w:t>
      </w:r>
    </w:p>
    <w:p w14:paraId="2C1B63E4" w14:textId="519834F4" w:rsidR="005A278B" w:rsidRPr="00421E95" w:rsidRDefault="00BD1EA9">
      <w:pPr>
        <w:rPr>
          <w:rFonts w:ascii="Times New Roman" w:hAnsi="Times New Roman" w:cs="Times New Roman"/>
        </w:rPr>
      </w:pPr>
      <w:r w:rsidRPr="00421E95">
        <w:rPr>
          <w:rFonts w:ascii="Times New Roman" w:hAnsi="Times New Roman" w:cs="Times New Roman"/>
        </w:rPr>
        <w:t>Provide a detailed explanation of the business purpose. Attach brochure pages, agenda, conference hotel rate information, and registration documentation as applicable</w:t>
      </w:r>
      <w:r w:rsidR="006A6CF4">
        <w:rPr>
          <w:rFonts w:ascii="Times New Roman" w:hAnsi="Times New Roman" w:cs="Times New Roman"/>
        </w:rPr>
        <w:t>:</w:t>
      </w:r>
    </w:p>
    <w:sdt>
      <w:sdtPr>
        <w:rPr>
          <w:rFonts w:ascii="Times New Roman" w:hAnsi="Times New Roman" w:cs="Times New Roman"/>
        </w:rPr>
        <w:alias w:val="Business purpose of travel"/>
        <w:tag w:val="Business purpose of travel"/>
        <w:id w:val="1981036336"/>
        <w:placeholder>
          <w:docPart w:val="DefaultPlaceholder_-1854013440"/>
        </w:placeholder>
        <w:text/>
      </w:sdtPr>
      <w:sdtEndPr/>
      <w:sdtContent>
        <w:p w14:paraId="2BE0A701" w14:textId="64FF8E7E" w:rsidR="005A278B" w:rsidRPr="00421E95" w:rsidRDefault="00BD1EA9">
          <w:pPr>
            <w:rPr>
              <w:rFonts w:ascii="Times New Roman" w:hAnsi="Times New Roman" w:cs="Times New Roman"/>
            </w:rPr>
          </w:pPr>
          <w:r w:rsidRPr="00421E95">
            <w:rPr>
              <w:rFonts w:ascii="Times New Roman" w:hAnsi="Times New Roman" w:cs="Times New Roman"/>
            </w:rPr>
            <w:t>Click or tap here to enter text.</w:t>
          </w:r>
        </w:p>
      </w:sdtContent>
    </w:sdt>
    <w:p w14:paraId="19D90F46" w14:textId="65A499B7" w:rsidR="0081288E" w:rsidRPr="0081288E" w:rsidRDefault="00BD1EA9" w:rsidP="00494E18">
      <w:pPr>
        <w:pStyle w:val="Heading2"/>
        <w:spacing w:after="120"/>
        <w:rPr>
          <w:rFonts w:ascii="Times New Roman" w:hAnsi="Times New Roman" w:cs="Times New Roman"/>
          <w:color w:val="244061" w:themeColor="accent1" w:themeShade="80"/>
        </w:rPr>
      </w:pPr>
      <w:r w:rsidRPr="00421E95">
        <w:rPr>
          <w:rFonts w:ascii="Times New Roman" w:hAnsi="Times New Roman" w:cs="Times New Roman"/>
          <w:color w:val="244061" w:themeColor="accent1" w:themeShade="80"/>
        </w:rPr>
        <w:t>Estimated Travel Expenses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80"/>
        <w:gridCol w:w="2880"/>
        <w:gridCol w:w="3595"/>
      </w:tblGrid>
      <w:tr w:rsidR="005A278B" w:rsidRPr="00421E95" w14:paraId="35F48488" w14:textId="77777777" w:rsidTr="00C3668B">
        <w:trPr>
          <w:trHeight w:val="317"/>
          <w:tblHeader/>
        </w:trPr>
        <w:tc>
          <w:tcPr>
            <w:tcW w:w="2880" w:type="dxa"/>
            <w:vAlign w:val="center"/>
          </w:tcPr>
          <w:p w14:paraId="3F90B435" w14:textId="77777777" w:rsidR="005A278B" w:rsidRPr="00905A5E" w:rsidRDefault="00BD1EA9" w:rsidP="00C3668B">
            <w:pPr>
              <w:rPr>
                <w:rFonts w:ascii="Times New Roman" w:hAnsi="Times New Roman" w:cs="Times New Roman"/>
                <w:b/>
                <w:bCs/>
              </w:rPr>
            </w:pPr>
            <w:r w:rsidRPr="00905A5E">
              <w:rPr>
                <w:rFonts w:ascii="Times New Roman" w:hAnsi="Times New Roman" w:cs="Times New Roman"/>
                <w:b/>
                <w:bCs/>
              </w:rPr>
              <w:t>Expense Category</w:t>
            </w:r>
          </w:p>
        </w:tc>
        <w:tc>
          <w:tcPr>
            <w:tcW w:w="2880" w:type="dxa"/>
            <w:vAlign w:val="center"/>
          </w:tcPr>
          <w:p w14:paraId="2D5E3098" w14:textId="77777777" w:rsidR="005A278B" w:rsidRPr="00905A5E" w:rsidRDefault="00BD1EA9" w:rsidP="00C3668B">
            <w:pPr>
              <w:rPr>
                <w:rFonts w:ascii="Times New Roman" w:hAnsi="Times New Roman" w:cs="Times New Roman"/>
                <w:b/>
                <w:bCs/>
              </w:rPr>
            </w:pPr>
            <w:r w:rsidRPr="00905A5E">
              <w:rPr>
                <w:rFonts w:ascii="Times New Roman" w:hAnsi="Times New Roman" w:cs="Times New Roman"/>
                <w:b/>
                <w:bCs/>
              </w:rPr>
              <w:t>Estimated Amount ($)</w:t>
            </w:r>
          </w:p>
        </w:tc>
        <w:tc>
          <w:tcPr>
            <w:tcW w:w="3595" w:type="dxa"/>
            <w:vAlign w:val="center"/>
          </w:tcPr>
          <w:p w14:paraId="117AFACF" w14:textId="77777777" w:rsidR="005A278B" w:rsidRPr="00905A5E" w:rsidRDefault="00BD1EA9" w:rsidP="00C3668B">
            <w:pPr>
              <w:rPr>
                <w:rFonts w:ascii="Times New Roman" w:hAnsi="Times New Roman" w:cs="Times New Roman"/>
                <w:b/>
                <w:bCs/>
              </w:rPr>
            </w:pPr>
            <w:r w:rsidRPr="00905A5E">
              <w:rPr>
                <w:rFonts w:ascii="Times New Roman" w:hAnsi="Times New Roman" w:cs="Times New Roman"/>
                <w:b/>
                <w:bCs/>
              </w:rPr>
              <w:t>Notes</w:t>
            </w:r>
          </w:p>
        </w:tc>
      </w:tr>
      <w:tr w:rsidR="00421E95" w:rsidRPr="00421E95" w14:paraId="55603024" w14:textId="77777777" w:rsidTr="00C3668B">
        <w:trPr>
          <w:trHeight w:val="317"/>
        </w:trPr>
        <w:tc>
          <w:tcPr>
            <w:tcW w:w="2880" w:type="dxa"/>
            <w:vAlign w:val="center"/>
          </w:tcPr>
          <w:p w14:paraId="008D2B21" w14:textId="77777777" w:rsidR="00421E95" w:rsidRPr="00421E95" w:rsidRDefault="00421E95" w:rsidP="00C3668B">
            <w:pPr>
              <w:rPr>
                <w:rFonts w:ascii="Times New Roman" w:hAnsi="Times New Roman" w:cs="Times New Roman"/>
              </w:rPr>
            </w:pPr>
            <w:r w:rsidRPr="00421E95">
              <w:rPr>
                <w:rFonts w:ascii="Times New Roman" w:hAnsi="Times New Roman" w:cs="Times New Roman"/>
              </w:rPr>
              <w:t>Airfare/Train</w:t>
            </w:r>
          </w:p>
        </w:tc>
        <w:tc>
          <w:tcPr>
            <w:tcW w:w="2880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Airfare or train amount"/>
              <w:tag w:val="Airfare or train amount"/>
              <w:id w:val="724796421"/>
              <w:placeholder>
                <w:docPart w:val="A99A48BA1346420EA61B8A82054DE4D2"/>
              </w:placeholder>
              <w:text/>
            </w:sdtPr>
            <w:sdtEndPr/>
            <w:sdtContent>
              <w:p w14:paraId="42BC3CAC" w14:textId="0C523ECB" w:rsidR="00421E95" w:rsidRPr="00421E95" w:rsidRDefault="00421E95" w:rsidP="00C3668B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595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Airfare or train notes"/>
              <w:tag w:val="Airfare or train notes"/>
              <w:id w:val="1775975808"/>
              <w:placeholder>
                <w:docPart w:val="9F22FD46C7954A89AA93AFD256E76BBC"/>
              </w:placeholder>
              <w:text/>
            </w:sdtPr>
            <w:sdtEndPr/>
            <w:sdtContent>
              <w:p w14:paraId="4A70685A" w14:textId="57811A7F" w:rsidR="00421E95" w:rsidRPr="00421E95" w:rsidRDefault="00421E95" w:rsidP="00C3668B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421E95" w:rsidRPr="00421E95" w14:paraId="035C0F43" w14:textId="77777777" w:rsidTr="00C3668B">
        <w:trPr>
          <w:trHeight w:val="317"/>
        </w:trPr>
        <w:tc>
          <w:tcPr>
            <w:tcW w:w="2880" w:type="dxa"/>
            <w:vAlign w:val="center"/>
          </w:tcPr>
          <w:p w14:paraId="6623C10C" w14:textId="76A9ED99" w:rsidR="00421E95" w:rsidRPr="00421E95" w:rsidRDefault="00421E95" w:rsidP="00C3668B">
            <w:pPr>
              <w:rPr>
                <w:rFonts w:ascii="Times New Roman" w:hAnsi="Times New Roman" w:cs="Times New Roman"/>
              </w:rPr>
            </w:pPr>
            <w:r w:rsidRPr="00421E95">
              <w:rPr>
                <w:rFonts w:ascii="Times New Roman" w:hAnsi="Times New Roman" w:cs="Times New Roman"/>
              </w:rPr>
              <w:t>Personal Car Mileage</w:t>
            </w:r>
            <w:r w:rsidR="0081288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880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Personal car mileage amount"/>
              <w:tag w:val="Personal car mileage amount"/>
              <w:id w:val="2079866223"/>
              <w:placeholder>
                <w:docPart w:val="5AF127F366C64B3EAE99662BFA8E433B"/>
              </w:placeholder>
              <w:text/>
            </w:sdtPr>
            <w:sdtEndPr/>
            <w:sdtContent>
              <w:p w14:paraId="04B1DFC0" w14:textId="07A85F48" w:rsidR="00421E95" w:rsidRPr="00421E95" w:rsidRDefault="00421E95" w:rsidP="00C3668B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595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Personal car mileage notes"/>
              <w:tag w:val="Personal car mileage notes"/>
              <w:id w:val="228742076"/>
              <w:placeholder>
                <w:docPart w:val="2719C8277F9B4F9881ED24EF9F1F56B2"/>
              </w:placeholder>
              <w:text/>
            </w:sdtPr>
            <w:sdtEndPr/>
            <w:sdtContent>
              <w:p w14:paraId="36E17BED" w14:textId="565A1316" w:rsidR="00421E95" w:rsidRPr="00421E95" w:rsidRDefault="00421E95" w:rsidP="00C3668B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421E95" w:rsidRPr="00421E95" w14:paraId="4B298313" w14:textId="77777777" w:rsidTr="00C3668B">
        <w:trPr>
          <w:trHeight w:val="317"/>
        </w:trPr>
        <w:tc>
          <w:tcPr>
            <w:tcW w:w="2880" w:type="dxa"/>
            <w:vAlign w:val="center"/>
          </w:tcPr>
          <w:p w14:paraId="7DC240D9" w14:textId="77777777" w:rsidR="00421E95" w:rsidRPr="00421E95" w:rsidRDefault="00421E95" w:rsidP="00C3668B">
            <w:pPr>
              <w:rPr>
                <w:rFonts w:ascii="Times New Roman" w:hAnsi="Times New Roman" w:cs="Times New Roman"/>
              </w:rPr>
            </w:pPr>
            <w:r w:rsidRPr="00421E95">
              <w:rPr>
                <w:rFonts w:ascii="Times New Roman" w:hAnsi="Times New Roman" w:cs="Times New Roman"/>
              </w:rPr>
              <w:t>Rental Car</w:t>
            </w:r>
          </w:p>
        </w:tc>
        <w:tc>
          <w:tcPr>
            <w:tcW w:w="2880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Rental car amount"/>
              <w:tag w:val="Rental car amount"/>
              <w:id w:val="-1912452747"/>
              <w:placeholder>
                <w:docPart w:val="CFE3FB84FC2A4B36A5521387E3248085"/>
              </w:placeholder>
              <w:text/>
            </w:sdtPr>
            <w:sdtEndPr/>
            <w:sdtContent>
              <w:p w14:paraId="203EB7ED" w14:textId="2C946B92" w:rsidR="00421E95" w:rsidRPr="00421E95" w:rsidRDefault="00421E95" w:rsidP="00C3668B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595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Rental car Notes"/>
              <w:tag w:val="Rental car Notes"/>
              <w:id w:val="2139212012"/>
              <w:placeholder>
                <w:docPart w:val="3DDAD6D2535443859860891AA06F6BA9"/>
              </w:placeholder>
              <w:text/>
            </w:sdtPr>
            <w:sdtEndPr/>
            <w:sdtContent>
              <w:p w14:paraId="2122B293" w14:textId="3394576D" w:rsidR="00421E95" w:rsidRPr="00421E95" w:rsidRDefault="00421E95" w:rsidP="00C3668B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421E95" w:rsidRPr="00421E95" w14:paraId="38893B18" w14:textId="77777777" w:rsidTr="00C3668B">
        <w:trPr>
          <w:trHeight w:val="317"/>
        </w:trPr>
        <w:tc>
          <w:tcPr>
            <w:tcW w:w="2880" w:type="dxa"/>
            <w:vAlign w:val="center"/>
          </w:tcPr>
          <w:p w14:paraId="1296494B" w14:textId="77777777" w:rsidR="00421E95" w:rsidRPr="00421E95" w:rsidRDefault="00421E95" w:rsidP="00C3668B">
            <w:pPr>
              <w:rPr>
                <w:rFonts w:ascii="Times New Roman" w:hAnsi="Times New Roman" w:cs="Times New Roman"/>
              </w:rPr>
            </w:pPr>
            <w:r w:rsidRPr="00421E95">
              <w:rPr>
                <w:rFonts w:ascii="Times New Roman" w:hAnsi="Times New Roman" w:cs="Times New Roman"/>
              </w:rPr>
              <w:t>Parking</w:t>
            </w:r>
          </w:p>
        </w:tc>
        <w:tc>
          <w:tcPr>
            <w:tcW w:w="2880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Parking amount"/>
              <w:tag w:val="Parking amount"/>
              <w:id w:val="1953974549"/>
              <w:placeholder>
                <w:docPart w:val="46677BE1386A41FB9A19091FCB4509FB"/>
              </w:placeholder>
              <w:text/>
            </w:sdtPr>
            <w:sdtEndPr/>
            <w:sdtContent>
              <w:p w14:paraId="2A869079" w14:textId="04F7EE2F" w:rsidR="00421E95" w:rsidRPr="00421E95" w:rsidRDefault="00421E95" w:rsidP="00C3668B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595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Parking notes"/>
              <w:tag w:val="Parking notes"/>
              <w:id w:val="963782829"/>
              <w:placeholder>
                <w:docPart w:val="359B05F4D1924126B88F146880304788"/>
              </w:placeholder>
              <w:text/>
            </w:sdtPr>
            <w:sdtEndPr/>
            <w:sdtContent>
              <w:p w14:paraId="07613DB7" w14:textId="68FC2196" w:rsidR="00421E95" w:rsidRPr="00421E95" w:rsidRDefault="00421E95" w:rsidP="00C3668B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421E95" w:rsidRPr="00421E95" w14:paraId="4BA7CE74" w14:textId="77777777" w:rsidTr="00C3668B">
        <w:trPr>
          <w:trHeight w:val="317"/>
        </w:trPr>
        <w:tc>
          <w:tcPr>
            <w:tcW w:w="2880" w:type="dxa"/>
            <w:vAlign w:val="center"/>
          </w:tcPr>
          <w:p w14:paraId="03ACE89B" w14:textId="77777777" w:rsidR="00421E95" w:rsidRPr="00421E95" w:rsidRDefault="00421E95" w:rsidP="00C3668B">
            <w:pPr>
              <w:rPr>
                <w:rFonts w:ascii="Times New Roman" w:hAnsi="Times New Roman" w:cs="Times New Roman"/>
              </w:rPr>
            </w:pPr>
            <w:r w:rsidRPr="00421E95">
              <w:rPr>
                <w:rFonts w:ascii="Times New Roman" w:hAnsi="Times New Roman" w:cs="Times New Roman"/>
              </w:rPr>
              <w:t>Tolls</w:t>
            </w:r>
          </w:p>
        </w:tc>
        <w:tc>
          <w:tcPr>
            <w:tcW w:w="2880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Tolls amount"/>
              <w:tag w:val="Tolls amount"/>
              <w:id w:val="-1154909941"/>
              <w:placeholder>
                <w:docPart w:val="FEFA11AFFFAA42738CB683CF1AB0A322"/>
              </w:placeholder>
              <w:text/>
            </w:sdtPr>
            <w:sdtEndPr/>
            <w:sdtContent>
              <w:p w14:paraId="1B643078" w14:textId="01CE4866" w:rsidR="00421E95" w:rsidRPr="00421E95" w:rsidRDefault="00421E95" w:rsidP="00C3668B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595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Tolls notes"/>
              <w:tag w:val="Tolls notes"/>
              <w:id w:val="747230858"/>
              <w:placeholder>
                <w:docPart w:val="5DC4255716B541698F754D27C65F3927"/>
              </w:placeholder>
              <w:text/>
            </w:sdtPr>
            <w:sdtEndPr/>
            <w:sdtContent>
              <w:p w14:paraId="6DA41ADF" w14:textId="65396222" w:rsidR="00421E95" w:rsidRPr="00421E95" w:rsidRDefault="00421E95" w:rsidP="00C3668B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421E95" w:rsidRPr="00421E95" w14:paraId="4599AE21" w14:textId="77777777" w:rsidTr="00C3668B">
        <w:trPr>
          <w:trHeight w:val="317"/>
        </w:trPr>
        <w:tc>
          <w:tcPr>
            <w:tcW w:w="2880" w:type="dxa"/>
            <w:vAlign w:val="center"/>
          </w:tcPr>
          <w:p w14:paraId="7FA81247" w14:textId="77777777" w:rsidR="00421E95" w:rsidRPr="00421E95" w:rsidRDefault="00421E95" w:rsidP="00C3668B">
            <w:pPr>
              <w:rPr>
                <w:rFonts w:ascii="Times New Roman" w:hAnsi="Times New Roman" w:cs="Times New Roman"/>
              </w:rPr>
            </w:pPr>
            <w:r w:rsidRPr="00421E95">
              <w:rPr>
                <w:rFonts w:ascii="Times New Roman" w:hAnsi="Times New Roman" w:cs="Times New Roman"/>
              </w:rPr>
              <w:t>Taxi/Shuttle</w:t>
            </w:r>
          </w:p>
        </w:tc>
        <w:tc>
          <w:tcPr>
            <w:tcW w:w="2880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Taxi or shuttle amount"/>
              <w:tag w:val="Taxi or shuttle amount"/>
              <w:id w:val="-1184279871"/>
              <w:placeholder>
                <w:docPart w:val="0EA130D18BA84EC89558A184B556C645"/>
              </w:placeholder>
              <w:text/>
            </w:sdtPr>
            <w:sdtEndPr/>
            <w:sdtContent>
              <w:p w14:paraId="6DD21B56" w14:textId="7FFB19CC" w:rsidR="00421E95" w:rsidRPr="00421E95" w:rsidRDefault="00421E95" w:rsidP="00C3668B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595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Taxi or shuttle notes"/>
              <w:tag w:val="Taxi or shuttle notes"/>
              <w:id w:val="294803560"/>
              <w:placeholder>
                <w:docPart w:val="F5C9700C42B546F3812D2B87F6ECC494"/>
              </w:placeholder>
              <w:text/>
            </w:sdtPr>
            <w:sdtEndPr/>
            <w:sdtContent>
              <w:p w14:paraId="306FA1A9" w14:textId="6EADAED9" w:rsidR="00421E95" w:rsidRPr="00421E95" w:rsidRDefault="00421E95" w:rsidP="00C3668B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421E95" w:rsidRPr="00421E95" w14:paraId="24722CE0" w14:textId="77777777" w:rsidTr="00C3668B">
        <w:trPr>
          <w:trHeight w:val="317"/>
        </w:trPr>
        <w:tc>
          <w:tcPr>
            <w:tcW w:w="2880" w:type="dxa"/>
            <w:vAlign w:val="center"/>
          </w:tcPr>
          <w:p w14:paraId="33BA0ABF" w14:textId="77777777" w:rsidR="00421E95" w:rsidRPr="00421E95" w:rsidRDefault="00421E95" w:rsidP="00C3668B">
            <w:pPr>
              <w:rPr>
                <w:rFonts w:ascii="Times New Roman" w:hAnsi="Times New Roman" w:cs="Times New Roman"/>
              </w:rPr>
            </w:pPr>
            <w:r w:rsidRPr="00421E95">
              <w:rPr>
                <w:rFonts w:ascii="Times New Roman" w:hAnsi="Times New Roman" w:cs="Times New Roman"/>
              </w:rPr>
              <w:t>Lodging (days/rate)</w:t>
            </w:r>
          </w:p>
        </w:tc>
        <w:tc>
          <w:tcPr>
            <w:tcW w:w="2880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Lodging (days/rate) amount"/>
              <w:tag w:val="Lodging (days/rate) amount"/>
              <w:id w:val="1939633689"/>
              <w:placeholder>
                <w:docPart w:val="9133ECF623514D9D8623FE2C813FC4ED"/>
              </w:placeholder>
              <w:text/>
            </w:sdtPr>
            <w:sdtEndPr/>
            <w:sdtContent>
              <w:p w14:paraId="033B044D" w14:textId="02BFB83C" w:rsidR="00421E95" w:rsidRPr="00421E95" w:rsidRDefault="00421E95" w:rsidP="00C3668B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595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Lodging (days/rate) notes"/>
              <w:tag w:val="Lodging (days/rate) notes"/>
              <w:id w:val="-1325193721"/>
              <w:placeholder>
                <w:docPart w:val="5DF2A6C43289421CB473F79F4F98925B"/>
              </w:placeholder>
              <w:text/>
            </w:sdtPr>
            <w:sdtEndPr/>
            <w:sdtContent>
              <w:p w14:paraId="0A20B952" w14:textId="0CFAA254" w:rsidR="00421E95" w:rsidRPr="00421E95" w:rsidRDefault="00421E95" w:rsidP="00C3668B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421E95" w:rsidRPr="00421E95" w14:paraId="72F1030A" w14:textId="77777777" w:rsidTr="00C3668B">
        <w:trPr>
          <w:trHeight w:val="317"/>
        </w:trPr>
        <w:tc>
          <w:tcPr>
            <w:tcW w:w="2880" w:type="dxa"/>
            <w:vAlign w:val="center"/>
          </w:tcPr>
          <w:p w14:paraId="4B304CAE" w14:textId="77777777" w:rsidR="00421E95" w:rsidRPr="00421E95" w:rsidRDefault="00421E95" w:rsidP="00C3668B">
            <w:pPr>
              <w:rPr>
                <w:rFonts w:ascii="Times New Roman" w:hAnsi="Times New Roman" w:cs="Times New Roman"/>
              </w:rPr>
            </w:pPr>
            <w:r w:rsidRPr="00421E95">
              <w:rPr>
                <w:rFonts w:ascii="Times New Roman" w:hAnsi="Times New Roman" w:cs="Times New Roman"/>
              </w:rPr>
              <w:t>Meal Per-diem (days/rate)</w:t>
            </w:r>
          </w:p>
        </w:tc>
        <w:tc>
          <w:tcPr>
            <w:tcW w:w="2880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Meal per-diem (days/rate) amount"/>
              <w:tag w:val="Meal per-diem (days/rate) amount"/>
              <w:id w:val="-788124333"/>
              <w:placeholder>
                <w:docPart w:val="A8D5E0EE7B5243F9ADA1F016FF8470B8"/>
              </w:placeholder>
              <w:text/>
            </w:sdtPr>
            <w:sdtEndPr/>
            <w:sdtContent>
              <w:p w14:paraId="16FA8C76" w14:textId="0FDCE0C9" w:rsidR="00421E95" w:rsidRPr="00421E95" w:rsidRDefault="00421E95" w:rsidP="00C3668B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595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Meal per-diem (days/rate) notes"/>
              <w:tag w:val="Meal per-diem (days/rate) notes"/>
              <w:id w:val="694586390"/>
              <w:placeholder>
                <w:docPart w:val="64B68EB2D20A44D4BA421BBD27D765FA"/>
              </w:placeholder>
              <w:text/>
            </w:sdtPr>
            <w:sdtEndPr/>
            <w:sdtContent>
              <w:p w14:paraId="24EB538D" w14:textId="3AE8446A" w:rsidR="00421E95" w:rsidRPr="00421E95" w:rsidRDefault="00421E95" w:rsidP="00C3668B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421E95" w:rsidRPr="00421E95" w14:paraId="0DC94326" w14:textId="77777777" w:rsidTr="00C3668B">
        <w:trPr>
          <w:trHeight w:val="317"/>
        </w:trPr>
        <w:tc>
          <w:tcPr>
            <w:tcW w:w="2880" w:type="dxa"/>
            <w:vAlign w:val="center"/>
          </w:tcPr>
          <w:p w14:paraId="230E8707" w14:textId="77777777" w:rsidR="00421E95" w:rsidRPr="00421E95" w:rsidRDefault="00421E95" w:rsidP="00C3668B">
            <w:pPr>
              <w:rPr>
                <w:rFonts w:ascii="Times New Roman" w:hAnsi="Times New Roman" w:cs="Times New Roman"/>
              </w:rPr>
            </w:pPr>
            <w:r w:rsidRPr="00421E95">
              <w:rPr>
                <w:rFonts w:ascii="Times New Roman" w:hAnsi="Times New Roman" w:cs="Times New Roman"/>
              </w:rPr>
              <w:t>Additional Breakfast</w:t>
            </w:r>
          </w:p>
        </w:tc>
        <w:tc>
          <w:tcPr>
            <w:tcW w:w="2880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Additional breakfast amount"/>
              <w:tag w:val="Additional breakfast amount"/>
              <w:id w:val="-1657988789"/>
              <w:placeholder>
                <w:docPart w:val="614F2B99A2A54548858B27E929579159"/>
              </w:placeholder>
              <w:text/>
            </w:sdtPr>
            <w:sdtEndPr/>
            <w:sdtContent>
              <w:p w14:paraId="7F5EDCB3" w14:textId="49486F8D" w:rsidR="00421E95" w:rsidRPr="00421E95" w:rsidRDefault="00421E95" w:rsidP="00C3668B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595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Additional breakfast notes"/>
              <w:tag w:val="Additional breakfast notes"/>
              <w:id w:val="1338033968"/>
              <w:placeholder>
                <w:docPart w:val="89B23C8D77D74097BAB794A21EF29D02"/>
              </w:placeholder>
              <w:text/>
            </w:sdtPr>
            <w:sdtEndPr/>
            <w:sdtContent>
              <w:p w14:paraId="7545B1F7" w14:textId="7A272875" w:rsidR="00421E95" w:rsidRPr="00421E95" w:rsidRDefault="00421E95" w:rsidP="00C3668B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421E95" w:rsidRPr="00421E95" w14:paraId="1E56CEDF" w14:textId="77777777" w:rsidTr="00C3668B">
        <w:trPr>
          <w:trHeight w:val="317"/>
        </w:trPr>
        <w:tc>
          <w:tcPr>
            <w:tcW w:w="2880" w:type="dxa"/>
            <w:vAlign w:val="center"/>
          </w:tcPr>
          <w:p w14:paraId="7D21CA5D" w14:textId="77777777" w:rsidR="00421E95" w:rsidRPr="00421E95" w:rsidRDefault="00421E95" w:rsidP="00C3668B">
            <w:pPr>
              <w:rPr>
                <w:rFonts w:ascii="Times New Roman" w:hAnsi="Times New Roman" w:cs="Times New Roman"/>
              </w:rPr>
            </w:pPr>
            <w:r w:rsidRPr="00421E95">
              <w:rPr>
                <w:rFonts w:ascii="Times New Roman" w:hAnsi="Times New Roman" w:cs="Times New Roman"/>
              </w:rPr>
              <w:t>Additional Dinner</w:t>
            </w:r>
          </w:p>
        </w:tc>
        <w:tc>
          <w:tcPr>
            <w:tcW w:w="2880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Additional dinner amount"/>
              <w:tag w:val="Additional dinner amount"/>
              <w:id w:val="451131547"/>
              <w:placeholder>
                <w:docPart w:val="2DBDB52F51F34529AD0C8FD08997B10F"/>
              </w:placeholder>
              <w:text/>
            </w:sdtPr>
            <w:sdtEndPr/>
            <w:sdtContent>
              <w:p w14:paraId="145D4F85" w14:textId="339DC928" w:rsidR="00421E95" w:rsidRPr="00421E95" w:rsidRDefault="00421E95" w:rsidP="00C3668B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595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Additional dinner notes"/>
              <w:tag w:val="Additional dinner notes"/>
              <w:id w:val="1008719453"/>
              <w:placeholder>
                <w:docPart w:val="C78038289B7140298729FE4DC783C10A"/>
              </w:placeholder>
              <w:text/>
            </w:sdtPr>
            <w:sdtEndPr/>
            <w:sdtContent>
              <w:p w14:paraId="5AC04D00" w14:textId="0FCCAE8E" w:rsidR="00421E95" w:rsidRPr="00421E95" w:rsidRDefault="00421E95" w:rsidP="00C3668B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421E95" w:rsidRPr="00421E95" w14:paraId="631E71AB" w14:textId="77777777" w:rsidTr="00C3668B">
        <w:trPr>
          <w:trHeight w:val="317"/>
        </w:trPr>
        <w:tc>
          <w:tcPr>
            <w:tcW w:w="2880" w:type="dxa"/>
            <w:vAlign w:val="center"/>
          </w:tcPr>
          <w:p w14:paraId="034AFAA3" w14:textId="77777777" w:rsidR="00421E95" w:rsidRPr="00421E95" w:rsidRDefault="00421E95" w:rsidP="00C3668B">
            <w:pPr>
              <w:rPr>
                <w:rFonts w:ascii="Times New Roman" w:hAnsi="Times New Roman" w:cs="Times New Roman"/>
              </w:rPr>
            </w:pPr>
            <w:r w:rsidRPr="00421E95">
              <w:rPr>
                <w:rFonts w:ascii="Times New Roman" w:hAnsi="Times New Roman" w:cs="Times New Roman"/>
              </w:rPr>
              <w:t>Registration Fee</w:t>
            </w:r>
          </w:p>
        </w:tc>
        <w:tc>
          <w:tcPr>
            <w:tcW w:w="2880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Registration fee amount"/>
              <w:tag w:val="Registration fee amount"/>
              <w:id w:val="-388421621"/>
              <w:placeholder>
                <w:docPart w:val="EFB62282327F48BAACEEA1F69A14CFB1"/>
              </w:placeholder>
              <w:text/>
            </w:sdtPr>
            <w:sdtEndPr/>
            <w:sdtContent>
              <w:p w14:paraId="6E7DE67A" w14:textId="38E313EB" w:rsidR="00421E95" w:rsidRPr="00421E95" w:rsidRDefault="00421E95" w:rsidP="00C3668B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595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Registration fee notes"/>
              <w:tag w:val="Registration fee notes"/>
              <w:id w:val="-211038418"/>
              <w:placeholder>
                <w:docPart w:val="8EABDEBB96D44047B976B81C38D9F8F9"/>
              </w:placeholder>
              <w:text/>
            </w:sdtPr>
            <w:sdtEndPr/>
            <w:sdtContent>
              <w:p w14:paraId="6EFFB70D" w14:textId="39B713EF" w:rsidR="00421E95" w:rsidRPr="00421E95" w:rsidRDefault="00421E95" w:rsidP="00C3668B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421E95" w:rsidRPr="00421E95" w14:paraId="053CC8D8" w14:textId="77777777" w:rsidTr="00C3668B">
        <w:trPr>
          <w:trHeight w:val="317"/>
        </w:trPr>
        <w:tc>
          <w:tcPr>
            <w:tcW w:w="2880" w:type="dxa"/>
            <w:vAlign w:val="center"/>
          </w:tcPr>
          <w:p w14:paraId="21FBA861" w14:textId="77777777" w:rsidR="00421E95" w:rsidRPr="00421E95" w:rsidRDefault="00421E95" w:rsidP="00C3668B">
            <w:pPr>
              <w:rPr>
                <w:rFonts w:ascii="Times New Roman" w:hAnsi="Times New Roman" w:cs="Times New Roman"/>
              </w:rPr>
            </w:pPr>
            <w:r w:rsidRPr="00421E95">
              <w:rPr>
                <w:rFonts w:ascii="Times New Roman" w:hAnsi="Times New Roman" w:cs="Times New Roman"/>
              </w:rPr>
              <w:t>Other (describe)</w:t>
            </w:r>
          </w:p>
        </w:tc>
        <w:tc>
          <w:tcPr>
            <w:tcW w:w="2880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Other (describe) amount"/>
              <w:tag w:val="Other (describe) amount"/>
              <w:id w:val="656581770"/>
              <w:placeholder>
                <w:docPart w:val="1059DD0D294C47E08C2541374718084C"/>
              </w:placeholder>
              <w:text/>
            </w:sdtPr>
            <w:sdtEndPr/>
            <w:sdtContent>
              <w:p w14:paraId="4E77635C" w14:textId="4FBAFDC7" w:rsidR="00421E95" w:rsidRPr="00421E95" w:rsidRDefault="00421E95" w:rsidP="00C3668B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595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Other (describe) notes"/>
              <w:tag w:val="Other (describe) notes"/>
              <w:id w:val="935558779"/>
              <w:placeholder>
                <w:docPart w:val="361850D0AE1442D5A7BF03CD2D1D7A7E"/>
              </w:placeholder>
              <w:text/>
            </w:sdtPr>
            <w:sdtEndPr/>
            <w:sdtContent>
              <w:p w14:paraId="552B9D42" w14:textId="5101DA94" w:rsidR="00421E95" w:rsidRPr="00421E95" w:rsidRDefault="00421E95" w:rsidP="00C3668B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</w:tbl>
    <w:p w14:paraId="3A9DE01C" w14:textId="78412BB8" w:rsidR="00137C88" w:rsidRPr="009A402C" w:rsidRDefault="009A402C" w:rsidP="009A402C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A402C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137C88" w:rsidRPr="009A402C">
        <w:rPr>
          <w:rFonts w:ascii="Times New Roman" w:hAnsi="Times New Roman" w:cs="Times New Roman"/>
          <w:i/>
          <w:iCs/>
          <w:sz w:val="20"/>
          <w:szCs w:val="20"/>
        </w:rPr>
        <w:t>Pe</w:t>
      </w:r>
      <w:r w:rsidR="00137C88" w:rsidRPr="009A402C">
        <w:rPr>
          <w:rFonts w:ascii="Times New Roman" w:hAnsi="Times New Roman" w:cs="Times New Roman"/>
          <w:i/>
          <w:iCs/>
          <w:sz w:val="20"/>
          <w:szCs w:val="20"/>
        </w:rPr>
        <w:t>rsonal vehicles may be used only for trips less than or equal to 300 miles each way, or 600 miles round trip. Use of a rental vehicle or common carrier is required for trips that exceed 600 miles round trip.</w:t>
      </w:r>
    </w:p>
    <w:p w14:paraId="5DB11F05" w14:textId="6BBFDD68" w:rsidR="005A278B" w:rsidRPr="00137C88" w:rsidRDefault="00BD1EA9" w:rsidP="00137C88">
      <w:pPr>
        <w:rPr>
          <w:rFonts w:ascii="Times New Roman" w:hAnsi="Times New Roman" w:cs="Times New Roman"/>
        </w:rPr>
      </w:pPr>
      <w:r w:rsidRPr="00421E95">
        <w:rPr>
          <w:rFonts w:ascii="Times New Roman" w:hAnsi="Times New Roman" w:cs="Times New Roman"/>
          <w:color w:val="244061" w:themeColor="accent1" w:themeShade="80"/>
        </w:rPr>
        <w:t>Prepayment Request (if applicable)</w:t>
      </w:r>
    </w:p>
    <w:p w14:paraId="6EFFDB28" w14:textId="48F251E3" w:rsidR="005A278B" w:rsidRPr="00421E95" w:rsidRDefault="006A6CF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Check Box"/>
          <w:tag w:val="Check Box"/>
          <w:id w:val="12010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59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D1EA9" w:rsidRPr="00421E95">
        <w:rPr>
          <w:rFonts w:ascii="Times New Roman" w:hAnsi="Times New Roman" w:cs="Times New Roman"/>
        </w:rPr>
        <w:t xml:space="preserve"> This request includes prepayment.</w:t>
      </w:r>
    </w:p>
    <w:p w14:paraId="528E6A1C" w14:textId="0386BE7B" w:rsidR="00494E18" w:rsidRPr="00C3668B" w:rsidRDefault="00BD1EA9" w:rsidP="00C3668B">
      <w:pPr>
        <w:rPr>
          <w:rFonts w:ascii="Times New Roman" w:hAnsi="Times New Roman" w:cs="Times New Roman"/>
        </w:rPr>
      </w:pPr>
      <w:r w:rsidRPr="00421E95">
        <w:rPr>
          <w:rFonts w:ascii="Times New Roman" w:hAnsi="Times New Roman" w:cs="Times New Roman"/>
        </w:rPr>
        <w:t xml:space="preserve">Federal Payee ID Number: </w:t>
      </w:r>
      <w:sdt>
        <w:sdtPr>
          <w:rPr>
            <w:rFonts w:ascii="Times New Roman" w:hAnsi="Times New Roman" w:cs="Times New Roman"/>
          </w:rPr>
          <w:alias w:val="Federal Payee ID Number"/>
          <w:tag w:val="Federal Payee ID Number"/>
          <w:id w:val="2026907219"/>
          <w:placeholder>
            <w:docPart w:val="DefaultPlaceholder_-1854013440"/>
          </w:placeholder>
          <w:text/>
        </w:sdtPr>
        <w:sdtEndPr/>
        <w:sdtContent>
          <w:r w:rsidRPr="00421E95">
            <w:rPr>
              <w:rFonts w:ascii="Times New Roman" w:hAnsi="Times New Roman" w:cs="Times New Roman"/>
            </w:rPr>
            <w:t>Click or tap here to enter text.</w:t>
          </w:r>
        </w:sdtContent>
      </w:sdt>
    </w:p>
    <w:p w14:paraId="62174691" w14:textId="34D10A8C" w:rsidR="005A278B" w:rsidRPr="00421E95" w:rsidRDefault="00BD1EA9" w:rsidP="00494E18">
      <w:pPr>
        <w:pStyle w:val="Heading2"/>
        <w:spacing w:before="0"/>
        <w:rPr>
          <w:rFonts w:ascii="Times New Roman" w:hAnsi="Times New Roman" w:cs="Times New Roman"/>
          <w:color w:val="244061" w:themeColor="accent1" w:themeShade="80"/>
        </w:rPr>
      </w:pPr>
      <w:r w:rsidRPr="00421E95">
        <w:rPr>
          <w:rFonts w:ascii="Times New Roman" w:hAnsi="Times New Roman" w:cs="Times New Roman"/>
          <w:color w:val="244061" w:themeColor="accent1" w:themeShade="80"/>
        </w:rPr>
        <w:lastRenderedPageBreak/>
        <w:t>Total Estimated Expense</w:t>
      </w:r>
    </w:p>
    <w:p w14:paraId="071202D1" w14:textId="3152EB11" w:rsidR="005A278B" w:rsidRDefault="00BD1EA9">
      <w:pPr>
        <w:rPr>
          <w:rFonts w:ascii="Times New Roman" w:hAnsi="Times New Roman" w:cs="Times New Roman"/>
        </w:rPr>
      </w:pPr>
      <w:r w:rsidRPr="00421E95">
        <w:rPr>
          <w:rFonts w:ascii="Times New Roman" w:hAnsi="Times New Roman" w:cs="Times New Roman"/>
        </w:rPr>
        <w:t xml:space="preserve">Total Estimated Expense: $ </w:t>
      </w:r>
      <w:sdt>
        <w:sdtPr>
          <w:rPr>
            <w:rFonts w:ascii="Times New Roman" w:hAnsi="Times New Roman" w:cs="Times New Roman"/>
          </w:rPr>
          <w:alias w:val="Total Estimated Expense Amount ($)"/>
          <w:tag w:val="Total Estimated Expense Amount ($)"/>
          <w:id w:val="-1656745122"/>
          <w:placeholder>
            <w:docPart w:val="DefaultPlaceholder_-1854013440"/>
          </w:placeholder>
          <w:text/>
        </w:sdtPr>
        <w:sdtEndPr/>
        <w:sdtContent>
          <w:r w:rsidRPr="00421E95">
            <w:rPr>
              <w:rFonts w:ascii="Times New Roman" w:hAnsi="Times New Roman" w:cs="Times New Roman"/>
            </w:rPr>
            <w:t>Click or tap here to enter text.</w:t>
          </w:r>
        </w:sdtContent>
      </w:sdt>
    </w:p>
    <w:p w14:paraId="7F4BFD28" w14:textId="77777777" w:rsidR="00494E18" w:rsidRPr="00421E95" w:rsidRDefault="00494E18" w:rsidP="00494E18">
      <w:pPr>
        <w:spacing w:after="0"/>
        <w:rPr>
          <w:rFonts w:ascii="Times New Roman" w:hAnsi="Times New Roman" w:cs="Times New Roman"/>
        </w:rPr>
      </w:pPr>
    </w:p>
    <w:p w14:paraId="676050B3" w14:textId="77777777" w:rsidR="005A278B" w:rsidRPr="00421E95" w:rsidRDefault="00BD1EA9" w:rsidP="00494E18">
      <w:pPr>
        <w:pStyle w:val="Heading2"/>
        <w:spacing w:before="0"/>
        <w:rPr>
          <w:rFonts w:ascii="Times New Roman" w:hAnsi="Times New Roman" w:cs="Times New Roman"/>
          <w:color w:val="244061" w:themeColor="accent1" w:themeShade="80"/>
        </w:rPr>
      </w:pPr>
      <w:r w:rsidRPr="00421E95">
        <w:rPr>
          <w:rFonts w:ascii="Times New Roman" w:hAnsi="Times New Roman" w:cs="Times New Roman"/>
          <w:color w:val="244061" w:themeColor="accent1" w:themeShade="80"/>
        </w:rPr>
        <w:t>Approvals and Funding Authorization</w:t>
      </w:r>
    </w:p>
    <w:p w14:paraId="7504C974" w14:textId="77777777" w:rsidR="005A278B" w:rsidRPr="00421E95" w:rsidRDefault="00BD1EA9">
      <w:pPr>
        <w:pStyle w:val="Heading3"/>
        <w:rPr>
          <w:rFonts w:ascii="Times New Roman" w:hAnsi="Times New Roman" w:cs="Times New Roman"/>
          <w:color w:val="244061" w:themeColor="accent1" w:themeShade="80"/>
        </w:rPr>
      </w:pPr>
      <w:r w:rsidRPr="00421E95">
        <w:rPr>
          <w:rFonts w:ascii="Times New Roman" w:hAnsi="Times New Roman" w:cs="Times New Roman"/>
          <w:color w:val="244061" w:themeColor="accent1" w:themeShade="80"/>
        </w:rPr>
        <w:t>Traveler Certification (Electronic Signature – typing full legal name constitutes approval):</w:t>
      </w:r>
    </w:p>
    <w:p w14:paraId="53B14C98" w14:textId="6BD45229" w:rsidR="005A278B" w:rsidRPr="00421E95" w:rsidRDefault="00BD1EA9" w:rsidP="00421E95">
      <w:pPr>
        <w:spacing w:after="0" w:line="240" w:lineRule="auto"/>
        <w:rPr>
          <w:rFonts w:ascii="Times New Roman" w:hAnsi="Times New Roman" w:cs="Times New Roman"/>
        </w:rPr>
      </w:pPr>
      <w:r w:rsidRPr="00421E95">
        <w:rPr>
          <w:rFonts w:ascii="Times New Roman" w:hAnsi="Times New Roman" w:cs="Times New Roman"/>
        </w:rPr>
        <w:t xml:space="preserve">Electronic Signature: </w:t>
      </w:r>
      <w:sdt>
        <w:sdtPr>
          <w:rPr>
            <w:rFonts w:ascii="Times New Roman" w:hAnsi="Times New Roman" w:cs="Times New Roman"/>
          </w:rPr>
          <w:alias w:val="Electronic Signature"/>
          <w:tag w:val="Electronic Signature"/>
          <w:id w:val="105398928"/>
          <w:placeholder>
            <w:docPart w:val="99D7FC2874FD4D30BE45D89AF75FF7EE"/>
          </w:placeholder>
          <w:text/>
        </w:sdtPr>
        <w:sdtEndPr/>
        <w:sdtContent>
          <w:r w:rsidR="00421E95" w:rsidRPr="00421E95">
            <w:rPr>
              <w:rFonts w:ascii="Times New Roman" w:hAnsi="Times New Roman" w:cs="Times New Roman"/>
            </w:rPr>
            <w:t>Click or tap here to enter text.</w:t>
          </w:r>
        </w:sdtContent>
      </w:sdt>
    </w:p>
    <w:p w14:paraId="0FE6BDBF" w14:textId="3A5D7707" w:rsidR="005A278B" w:rsidRPr="00421E95" w:rsidRDefault="00BD1EA9" w:rsidP="00421E95">
      <w:pPr>
        <w:spacing w:after="0" w:line="240" w:lineRule="auto"/>
        <w:rPr>
          <w:rFonts w:ascii="Times New Roman" w:hAnsi="Times New Roman" w:cs="Times New Roman"/>
        </w:rPr>
      </w:pPr>
      <w:r w:rsidRPr="00421E95">
        <w:rPr>
          <w:rFonts w:ascii="Times New Roman" w:hAnsi="Times New Roman" w:cs="Times New Roman"/>
        </w:rPr>
        <w:t xml:space="preserve">Date: </w:t>
      </w:r>
      <w:sdt>
        <w:sdtPr>
          <w:rPr>
            <w:rFonts w:ascii="Times New Roman" w:hAnsi="Times New Roman" w:cs="Times New Roman"/>
          </w:rPr>
          <w:alias w:val="Date"/>
          <w:tag w:val="Date"/>
          <w:id w:val="-1134714294"/>
          <w:placeholder>
            <w:docPart w:val="3136A79AF22C4DB8810C19DF34866BAA"/>
          </w:placeholder>
          <w:text/>
        </w:sdtPr>
        <w:sdtEndPr/>
        <w:sdtContent>
          <w:r w:rsidR="00421E95" w:rsidRPr="00421E95">
            <w:rPr>
              <w:rFonts w:ascii="Times New Roman" w:hAnsi="Times New Roman" w:cs="Times New Roman"/>
            </w:rPr>
            <w:t>Click or tap here to enter text.</w:t>
          </w:r>
        </w:sdtContent>
      </w:sdt>
    </w:p>
    <w:p w14:paraId="2209FBB7" w14:textId="77777777" w:rsidR="005A278B" w:rsidRPr="00421E95" w:rsidRDefault="00BD1EA9">
      <w:pPr>
        <w:pStyle w:val="Heading3"/>
        <w:rPr>
          <w:rFonts w:ascii="Times New Roman" w:hAnsi="Times New Roman" w:cs="Times New Roman"/>
          <w:color w:val="244061" w:themeColor="accent1" w:themeShade="80"/>
        </w:rPr>
      </w:pPr>
      <w:r w:rsidRPr="00421E95">
        <w:rPr>
          <w:rFonts w:ascii="Times New Roman" w:hAnsi="Times New Roman" w:cs="Times New Roman"/>
          <w:color w:val="244061" w:themeColor="accent1" w:themeShade="80"/>
        </w:rPr>
        <w:t>Immediate Supervisor Approval:</w:t>
      </w:r>
    </w:p>
    <w:p w14:paraId="2BB7C000" w14:textId="77777777" w:rsidR="00421E95" w:rsidRPr="00421E95" w:rsidRDefault="00421E95" w:rsidP="00421E95">
      <w:pPr>
        <w:spacing w:after="0" w:line="240" w:lineRule="auto"/>
        <w:rPr>
          <w:rFonts w:ascii="Times New Roman" w:hAnsi="Times New Roman" w:cs="Times New Roman"/>
        </w:rPr>
      </w:pPr>
      <w:r w:rsidRPr="00421E95">
        <w:rPr>
          <w:rFonts w:ascii="Times New Roman" w:hAnsi="Times New Roman" w:cs="Times New Roman"/>
        </w:rPr>
        <w:t xml:space="preserve">Electronic Signature: </w:t>
      </w:r>
      <w:sdt>
        <w:sdtPr>
          <w:rPr>
            <w:rFonts w:ascii="Times New Roman" w:hAnsi="Times New Roman" w:cs="Times New Roman"/>
          </w:rPr>
          <w:alias w:val="Electronic Signature"/>
          <w:tag w:val="Electronic Signature"/>
          <w:id w:val="-1082980740"/>
          <w:placeholder>
            <w:docPart w:val="000ABCBC9DB646A0AEEB9959DFB48943"/>
          </w:placeholder>
          <w:text/>
        </w:sdtPr>
        <w:sdtEndPr/>
        <w:sdtContent>
          <w:r w:rsidRPr="00421E95">
            <w:rPr>
              <w:rFonts w:ascii="Times New Roman" w:hAnsi="Times New Roman" w:cs="Times New Roman"/>
            </w:rPr>
            <w:t>Click or tap here to enter text.</w:t>
          </w:r>
        </w:sdtContent>
      </w:sdt>
    </w:p>
    <w:p w14:paraId="434D8C5A" w14:textId="77777777" w:rsidR="00421E95" w:rsidRPr="00421E95" w:rsidRDefault="00421E95" w:rsidP="00421E95">
      <w:pPr>
        <w:spacing w:after="0" w:line="240" w:lineRule="auto"/>
        <w:rPr>
          <w:rFonts w:ascii="Times New Roman" w:hAnsi="Times New Roman" w:cs="Times New Roman"/>
        </w:rPr>
      </w:pPr>
      <w:r w:rsidRPr="00421E95">
        <w:rPr>
          <w:rFonts w:ascii="Times New Roman" w:hAnsi="Times New Roman" w:cs="Times New Roman"/>
        </w:rPr>
        <w:t xml:space="preserve">Date: </w:t>
      </w:r>
      <w:sdt>
        <w:sdtPr>
          <w:rPr>
            <w:rFonts w:ascii="Times New Roman" w:hAnsi="Times New Roman" w:cs="Times New Roman"/>
          </w:rPr>
          <w:alias w:val="Date"/>
          <w:tag w:val="Date"/>
          <w:id w:val="528458061"/>
          <w:placeholder>
            <w:docPart w:val="B4851BF30EA84FBEAA8A0740EC85FF1D"/>
          </w:placeholder>
          <w:text/>
        </w:sdtPr>
        <w:sdtEndPr/>
        <w:sdtContent>
          <w:r w:rsidRPr="00421E95">
            <w:rPr>
              <w:rFonts w:ascii="Times New Roman" w:hAnsi="Times New Roman" w:cs="Times New Roman"/>
            </w:rPr>
            <w:t>Click or tap here to enter text.</w:t>
          </w:r>
        </w:sdtContent>
      </w:sdt>
    </w:p>
    <w:p w14:paraId="03B20A43" w14:textId="77777777" w:rsidR="005A278B" w:rsidRPr="00421E95" w:rsidRDefault="00BD1EA9">
      <w:pPr>
        <w:pStyle w:val="Heading3"/>
        <w:rPr>
          <w:rFonts w:ascii="Times New Roman" w:hAnsi="Times New Roman" w:cs="Times New Roman"/>
          <w:color w:val="244061" w:themeColor="accent1" w:themeShade="80"/>
        </w:rPr>
      </w:pPr>
      <w:r w:rsidRPr="00421E95">
        <w:rPr>
          <w:rFonts w:ascii="Times New Roman" w:hAnsi="Times New Roman" w:cs="Times New Roman"/>
          <w:color w:val="244061" w:themeColor="accent1" w:themeShade="80"/>
        </w:rPr>
        <w:t>Dean / AVP Approval:</w:t>
      </w:r>
    </w:p>
    <w:p w14:paraId="08E31230" w14:textId="77777777" w:rsidR="00421E95" w:rsidRPr="00421E95" w:rsidRDefault="00421E95" w:rsidP="00421E95">
      <w:pPr>
        <w:spacing w:after="0" w:line="240" w:lineRule="auto"/>
        <w:rPr>
          <w:rFonts w:ascii="Times New Roman" w:hAnsi="Times New Roman" w:cs="Times New Roman"/>
        </w:rPr>
      </w:pPr>
      <w:r w:rsidRPr="00421E95">
        <w:rPr>
          <w:rFonts w:ascii="Times New Roman" w:hAnsi="Times New Roman" w:cs="Times New Roman"/>
        </w:rPr>
        <w:t xml:space="preserve">Electronic Signature: </w:t>
      </w:r>
      <w:sdt>
        <w:sdtPr>
          <w:rPr>
            <w:rFonts w:ascii="Times New Roman" w:hAnsi="Times New Roman" w:cs="Times New Roman"/>
          </w:rPr>
          <w:alias w:val="Electronic Signature"/>
          <w:tag w:val="Electronic Signature"/>
          <w:id w:val="1455525445"/>
          <w:placeholder>
            <w:docPart w:val="872F9937E01243ABA8B0C40308FFAEEA"/>
          </w:placeholder>
          <w:text/>
        </w:sdtPr>
        <w:sdtEndPr/>
        <w:sdtContent>
          <w:r w:rsidRPr="00421E95">
            <w:rPr>
              <w:rFonts w:ascii="Times New Roman" w:hAnsi="Times New Roman" w:cs="Times New Roman"/>
            </w:rPr>
            <w:t>Click or tap here to enter text.</w:t>
          </w:r>
        </w:sdtContent>
      </w:sdt>
    </w:p>
    <w:p w14:paraId="0A3D7D61" w14:textId="77777777" w:rsidR="00421E95" w:rsidRPr="00421E95" w:rsidRDefault="00421E95" w:rsidP="00421E95">
      <w:pPr>
        <w:spacing w:after="0" w:line="240" w:lineRule="auto"/>
        <w:rPr>
          <w:rFonts w:ascii="Times New Roman" w:hAnsi="Times New Roman" w:cs="Times New Roman"/>
        </w:rPr>
      </w:pPr>
      <w:r w:rsidRPr="00421E95">
        <w:rPr>
          <w:rFonts w:ascii="Times New Roman" w:hAnsi="Times New Roman" w:cs="Times New Roman"/>
        </w:rPr>
        <w:t xml:space="preserve">Date: </w:t>
      </w:r>
      <w:sdt>
        <w:sdtPr>
          <w:rPr>
            <w:rFonts w:ascii="Times New Roman" w:hAnsi="Times New Roman" w:cs="Times New Roman"/>
          </w:rPr>
          <w:alias w:val="Date"/>
          <w:tag w:val="Date"/>
          <w:id w:val="1043868404"/>
          <w:placeholder>
            <w:docPart w:val="E39873AD23A3478C90F6FDC0C7125E0D"/>
          </w:placeholder>
          <w:text/>
        </w:sdtPr>
        <w:sdtEndPr/>
        <w:sdtContent>
          <w:r w:rsidRPr="00421E95">
            <w:rPr>
              <w:rFonts w:ascii="Times New Roman" w:hAnsi="Times New Roman" w:cs="Times New Roman"/>
            </w:rPr>
            <w:t>Click or tap here to enter text.</w:t>
          </w:r>
        </w:sdtContent>
      </w:sdt>
    </w:p>
    <w:p w14:paraId="2D5619BA" w14:textId="77777777" w:rsidR="005A278B" w:rsidRPr="00421E95" w:rsidRDefault="00BD1EA9">
      <w:pPr>
        <w:pStyle w:val="Heading3"/>
        <w:rPr>
          <w:rFonts w:ascii="Times New Roman" w:hAnsi="Times New Roman" w:cs="Times New Roman"/>
          <w:color w:val="244061" w:themeColor="accent1" w:themeShade="80"/>
        </w:rPr>
      </w:pPr>
      <w:r w:rsidRPr="00421E95">
        <w:rPr>
          <w:rFonts w:ascii="Times New Roman" w:hAnsi="Times New Roman" w:cs="Times New Roman"/>
          <w:color w:val="244061" w:themeColor="accent1" w:themeShade="80"/>
        </w:rPr>
        <w:t>VP / Cabinet Approval (if required):</w:t>
      </w:r>
    </w:p>
    <w:p w14:paraId="4802D492" w14:textId="77777777" w:rsidR="00421E95" w:rsidRPr="00421E95" w:rsidRDefault="00421E95" w:rsidP="00421E95">
      <w:pPr>
        <w:spacing w:after="0" w:line="240" w:lineRule="auto"/>
        <w:rPr>
          <w:rFonts w:ascii="Times New Roman" w:hAnsi="Times New Roman" w:cs="Times New Roman"/>
        </w:rPr>
      </w:pPr>
      <w:r w:rsidRPr="00421E95">
        <w:rPr>
          <w:rFonts w:ascii="Times New Roman" w:hAnsi="Times New Roman" w:cs="Times New Roman"/>
        </w:rPr>
        <w:t xml:space="preserve">Electronic Signature: </w:t>
      </w:r>
      <w:sdt>
        <w:sdtPr>
          <w:rPr>
            <w:rFonts w:ascii="Times New Roman" w:hAnsi="Times New Roman" w:cs="Times New Roman"/>
          </w:rPr>
          <w:alias w:val="Electronic Signature"/>
          <w:tag w:val="Electronic Signature"/>
          <w:id w:val="278450713"/>
          <w:placeholder>
            <w:docPart w:val="25A5457383764149ABFD848DD0C1EC82"/>
          </w:placeholder>
          <w:text/>
        </w:sdtPr>
        <w:sdtEndPr/>
        <w:sdtContent>
          <w:r w:rsidRPr="00421E95">
            <w:rPr>
              <w:rFonts w:ascii="Times New Roman" w:hAnsi="Times New Roman" w:cs="Times New Roman"/>
            </w:rPr>
            <w:t>Click or tap here to enter text.</w:t>
          </w:r>
        </w:sdtContent>
      </w:sdt>
    </w:p>
    <w:p w14:paraId="2FA1C0FA" w14:textId="77777777" w:rsidR="00421E95" w:rsidRDefault="00421E95" w:rsidP="00421E95">
      <w:pPr>
        <w:spacing w:after="0" w:line="240" w:lineRule="auto"/>
        <w:rPr>
          <w:rFonts w:ascii="Times New Roman" w:hAnsi="Times New Roman" w:cs="Times New Roman"/>
        </w:rPr>
      </w:pPr>
      <w:r w:rsidRPr="00421E95">
        <w:rPr>
          <w:rFonts w:ascii="Times New Roman" w:hAnsi="Times New Roman" w:cs="Times New Roman"/>
        </w:rPr>
        <w:t xml:space="preserve">Date: </w:t>
      </w:r>
      <w:sdt>
        <w:sdtPr>
          <w:rPr>
            <w:rFonts w:ascii="Times New Roman" w:hAnsi="Times New Roman" w:cs="Times New Roman"/>
          </w:rPr>
          <w:alias w:val="Date"/>
          <w:tag w:val="Date"/>
          <w:id w:val="1852531538"/>
          <w:placeholder>
            <w:docPart w:val="0FC6E38E8DA14F22B9A61A1AD2695F7C"/>
          </w:placeholder>
          <w:text/>
        </w:sdtPr>
        <w:sdtEndPr/>
        <w:sdtContent>
          <w:r w:rsidRPr="00421E95">
            <w:rPr>
              <w:rFonts w:ascii="Times New Roman" w:hAnsi="Times New Roman" w:cs="Times New Roman"/>
            </w:rPr>
            <w:t>Click or tap here to enter text.</w:t>
          </w:r>
        </w:sdtContent>
      </w:sdt>
    </w:p>
    <w:p w14:paraId="0AEEC2CC" w14:textId="77777777" w:rsidR="007976B0" w:rsidRPr="00421E95" w:rsidRDefault="007976B0" w:rsidP="00421E95">
      <w:pPr>
        <w:spacing w:after="0" w:line="240" w:lineRule="auto"/>
        <w:rPr>
          <w:rFonts w:ascii="Times New Roman" w:hAnsi="Times New Roman" w:cs="Times New Roman"/>
        </w:rPr>
      </w:pPr>
    </w:p>
    <w:p w14:paraId="5E84CF50" w14:textId="77777777" w:rsidR="005A278B" w:rsidRPr="00421E95" w:rsidRDefault="00BD1EA9">
      <w:pPr>
        <w:pStyle w:val="Heading2"/>
        <w:rPr>
          <w:rFonts w:ascii="Times New Roman" w:hAnsi="Times New Roman" w:cs="Times New Roman"/>
          <w:color w:val="244061" w:themeColor="accent1" w:themeShade="80"/>
        </w:rPr>
      </w:pPr>
      <w:r w:rsidRPr="00421E95">
        <w:rPr>
          <w:rFonts w:ascii="Times New Roman" w:hAnsi="Times New Roman" w:cs="Times New Roman"/>
          <w:color w:val="244061" w:themeColor="accent1" w:themeShade="80"/>
        </w:rPr>
        <w:t>Submission Instructions</w:t>
      </w:r>
    </w:p>
    <w:p w14:paraId="4E505E97" w14:textId="492E3C40" w:rsidR="00494E18" w:rsidRDefault="00BD1EA9">
      <w:pPr>
        <w:rPr>
          <w:rFonts w:ascii="Times New Roman" w:hAnsi="Times New Roman" w:cs="Times New Roman"/>
        </w:rPr>
      </w:pPr>
      <w:r w:rsidRPr="00421E95">
        <w:rPr>
          <w:rFonts w:ascii="Times New Roman" w:hAnsi="Times New Roman" w:cs="Times New Roman"/>
        </w:rPr>
        <w:t>Send completed form and supporting documentation to:</w:t>
      </w:r>
      <w:r w:rsidRPr="00421E95">
        <w:rPr>
          <w:rFonts w:ascii="Times New Roman" w:hAnsi="Times New Roman" w:cs="Times New Roman"/>
        </w:rPr>
        <w:br/>
        <w:t>School of Arts &amp; Sciences Dean's Office</w:t>
      </w:r>
      <w:r w:rsidRPr="00421E95">
        <w:rPr>
          <w:rFonts w:ascii="Times New Roman" w:hAnsi="Times New Roman" w:cs="Times New Roman"/>
        </w:rPr>
        <w:br/>
        <w:t>Rockwell Hall, Room 222</w:t>
      </w:r>
      <w:r w:rsidRPr="00421E95">
        <w:rPr>
          <w:rFonts w:ascii="Times New Roman" w:hAnsi="Times New Roman" w:cs="Times New Roman"/>
        </w:rPr>
        <w:br/>
        <w:t>Telephone: 716-878-6326</w:t>
      </w:r>
    </w:p>
    <w:p w14:paraId="215D2697" w14:textId="77777777" w:rsidR="007976B0" w:rsidRPr="00421E95" w:rsidRDefault="007976B0" w:rsidP="007976B0">
      <w:pPr>
        <w:spacing w:after="0"/>
        <w:rPr>
          <w:rFonts w:ascii="Times New Roman" w:hAnsi="Times New Roman" w:cs="Times New Roman"/>
        </w:rPr>
      </w:pPr>
    </w:p>
    <w:p w14:paraId="53161C90" w14:textId="77777777" w:rsidR="00607F17" w:rsidRPr="00421E95" w:rsidRDefault="00607F17" w:rsidP="007976B0">
      <w:pPr>
        <w:pStyle w:val="Heading2"/>
        <w:spacing w:before="0" w:after="120"/>
        <w:rPr>
          <w:rFonts w:ascii="Times New Roman" w:hAnsi="Times New Roman" w:cs="Times New Roman"/>
          <w:color w:val="244061" w:themeColor="accent1" w:themeShade="80"/>
        </w:rPr>
      </w:pPr>
      <w:r w:rsidRPr="00421E95">
        <w:rPr>
          <w:rFonts w:ascii="Times New Roman" w:hAnsi="Times New Roman" w:cs="Times New Roman"/>
          <w:color w:val="244061" w:themeColor="accent1" w:themeShade="80"/>
        </w:rPr>
        <w:t>Funding / Account(s) to be Charged (in priority order)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970"/>
        <w:gridCol w:w="3150"/>
      </w:tblGrid>
      <w:tr w:rsidR="00607F17" w:rsidRPr="00421E95" w14:paraId="7DB83B4D" w14:textId="77777777" w:rsidTr="004B54F6">
        <w:trPr>
          <w:tblHeader/>
        </w:trPr>
        <w:tc>
          <w:tcPr>
            <w:tcW w:w="3055" w:type="dxa"/>
          </w:tcPr>
          <w:p w14:paraId="1252B3A1" w14:textId="77777777" w:rsidR="00607F17" w:rsidRPr="004D60F7" w:rsidRDefault="00607F17" w:rsidP="004B54F6">
            <w:pPr>
              <w:rPr>
                <w:rFonts w:ascii="Times New Roman" w:hAnsi="Times New Roman" w:cs="Times New Roman"/>
                <w:b/>
                <w:bCs/>
              </w:rPr>
            </w:pPr>
            <w:r w:rsidRPr="004D60F7">
              <w:rPr>
                <w:rFonts w:ascii="Times New Roman" w:hAnsi="Times New Roman" w:cs="Times New Roman"/>
                <w:b/>
                <w:bCs/>
              </w:rPr>
              <w:t>Account Number</w:t>
            </w:r>
          </w:p>
        </w:tc>
        <w:tc>
          <w:tcPr>
            <w:tcW w:w="2970" w:type="dxa"/>
          </w:tcPr>
          <w:p w14:paraId="09C1EFDF" w14:textId="77777777" w:rsidR="00607F17" w:rsidRPr="004D60F7" w:rsidRDefault="00607F17" w:rsidP="004B54F6">
            <w:pPr>
              <w:rPr>
                <w:rFonts w:ascii="Times New Roman" w:hAnsi="Times New Roman" w:cs="Times New Roman"/>
                <w:b/>
                <w:bCs/>
              </w:rPr>
            </w:pPr>
            <w:r w:rsidRPr="004D60F7">
              <w:rPr>
                <w:rFonts w:ascii="Times New Roman" w:hAnsi="Times New Roman" w:cs="Times New Roman"/>
                <w:b/>
                <w:bCs/>
              </w:rPr>
              <w:t>Department Title</w:t>
            </w:r>
          </w:p>
        </w:tc>
        <w:tc>
          <w:tcPr>
            <w:tcW w:w="3150" w:type="dxa"/>
          </w:tcPr>
          <w:p w14:paraId="701C0351" w14:textId="77777777" w:rsidR="00607F17" w:rsidRPr="004D60F7" w:rsidRDefault="00607F17" w:rsidP="004B54F6">
            <w:pPr>
              <w:rPr>
                <w:rFonts w:ascii="Times New Roman" w:hAnsi="Times New Roman" w:cs="Times New Roman"/>
                <w:b/>
                <w:bCs/>
              </w:rPr>
            </w:pPr>
            <w:r w:rsidRPr="004D60F7">
              <w:rPr>
                <w:rFonts w:ascii="Times New Roman" w:hAnsi="Times New Roman" w:cs="Times New Roman"/>
                <w:b/>
                <w:bCs/>
              </w:rPr>
              <w:t>Amount to Charge ($)</w:t>
            </w:r>
          </w:p>
        </w:tc>
      </w:tr>
      <w:tr w:rsidR="00607F17" w:rsidRPr="00421E95" w14:paraId="49E0EF5A" w14:textId="77777777" w:rsidTr="007976B0">
        <w:trPr>
          <w:trHeight w:val="432"/>
        </w:trPr>
        <w:tc>
          <w:tcPr>
            <w:tcW w:w="3055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Account Number"/>
              <w:tag w:val="Account Number"/>
              <w:id w:val="-54397971"/>
              <w:placeholder>
                <w:docPart w:val="69CE4537C118455BA5AB303A223EAC64"/>
              </w:placeholder>
              <w:text/>
            </w:sdtPr>
            <w:sdtEndPr/>
            <w:sdtContent>
              <w:p w14:paraId="1FC7E300" w14:textId="77777777" w:rsidR="00607F17" w:rsidRPr="00421E95" w:rsidRDefault="00607F17" w:rsidP="007976B0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2970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Department Title"/>
              <w:tag w:val="Department Title"/>
              <w:id w:val="1539162815"/>
              <w:placeholder>
                <w:docPart w:val="EFE8596BAA8E40CCB4FBA8B63CF61D6B"/>
              </w:placeholder>
              <w:text/>
            </w:sdtPr>
            <w:sdtEndPr/>
            <w:sdtContent>
              <w:p w14:paraId="525C2B60" w14:textId="77777777" w:rsidR="00607F17" w:rsidRPr="00421E95" w:rsidRDefault="00607F17" w:rsidP="007976B0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150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Amount to Charge ($)"/>
              <w:tag w:val="Amount to Charge ($)"/>
              <w:id w:val="1972697714"/>
              <w:placeholder>
                <w:docPart w:val="0D0002D42CD643E7B44EECF046EFC434"/>
              </w:placeholder>
              <w:text/>
            </w:sdtPr>
            <w:sdtEndPr/>
            <w:sdtContent>
              <w:p w14:paraId="34F8DA71" w14:textId="77777777" w:rsidR="00607F17" w:rsidRPr="00421E95" w:rsidRDefault="00607F17" w:rsidP="007976B0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607F17" w:rsidRPr="00421E95" w14:paraId="27B15004" w14:textId="77777777" w:rsidTr="007976B0">
        <w:trPr>
          <w:trHeight w:val="432"/>
        </w:trPr>
        <w:tc>
          <w:tcPr>
            <w:tcW w:w="3055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Account Number"/>
              <w:tag w:val="Account Number"/>
              <w:id w:val="-156000220"/>
              <w:placeholder>
                <w:docPart w:val="A69B93953A2E4CB0B7C682C86FE5D51D"/>
              </w:placeholder>
              <w:text/>
            </w:sdtPr>
            <w:sdtEndPr/>
            <w:sdtContent>
              <w:p w14:paraId="554B226A" w14:textId="77777777" w:rsidR="00607F17" w:rsidRPr="00421E95" w:rsidRDefault="00607F17" w:rsidP="007976B0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2970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Department Title"/>
              <w:tag w:val="Department Title"/>
              <w:id w:val="-1468281216"/>
              <w:placeholder>
                <w:docPart w:val="785DFB507BF74786B2388B22C3F1AE01"/>
              </w:placeholder>
              <w:text/>
            </w:sdtPr>
            <w:sdtEndPr/>
            <w:sdtContent>
              <w:p w14:paraId="3E742ABA" w14:textId="77777777" w:rsidR="00607F17" w:rsidRPr="00421E95" w:rsidRDefault="00607F17" w:rsidP="007976B0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150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Amount to Charge ($)"/>
              <w:tag w:val="Amount to Charge ($)"/>
              <w:id w:val="-711575167"/>
              <w:placeholder>
                <w:docPart w:val="16077F973DCE48D384EA86AEF2E83006"/>
              </w:placeholder>
              <w:text/>
            </w:sdtPr>
            <w:sdtEndPr/>
            <w:sdtContent>
              <w:p w14:paraId="099802D5" w14:textId="77777777" w:rsidR="00607F17" w:rsidRPr="00421E95" w:rsidRDefault="00607F17" w:rsidP="007976B0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607F17" w:rsidRPr="00421E95" w14:paraId="659AB0F3" w14:textId="77777777" w:rsidTr="007976B0">
        <w:trPr>
          <w:trHeight w:val="432"/>
        </w:trPr>
        <w:tc>
          <w:tcPr>
            <w:tcW w:w="3055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Account Number"/>
              <w:tag w:val="Account Number"/>
              <w:id w:val="-412006643"/>
              <w:placeholder>
                <w:docPart w:val="70AEE58CDBC44F3DAED850BDEC240515"/>
              </w:placeholder>
              <w:text/>
            </w:sdtPr>
            <w:sdtEndPr/>
            <w:sdtContent>
              <w:p w14:paraId="58576A7D" w14:textId="77777777" w:rsidR="00607F17" w:rsidRPr="00421E95" w:rsidRDefault="00607F17" w:rsidP="007976B0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2970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Department Title"/>
              <w:tag w:val="Department Title"/>
              <w:id w:val="-552310982"/>
              <w:placeholder>
                <w:docPart w:val="45F61ECF8BDE404D80880EE88F4A1831"/>
              </w:placeholder>
              <w:text/>
            </w:sdtPr>
            <w:sdtEndPr/>
            <w:sdtContent>
              <w:p w14:paraId="2C9D30BA" w14:textId="77777777" w:rsidR="00607F17" w:rsidRPr="00421E95" w:rsidRDefault="00607F17" w:rsidP="007976B0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tc>
          <w:tcPr>
            <w:tcW w:w="3150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Amount to Charge ($)"/>
              <w:tag w:val="Amount to Charge ($)"/>
              <w:id w:val="1667518478"/>
              <w:placeholder>
                <w:docPart w:val="9154F01A753B45C68D0B4F9E3086D1C5"/>
              </w:placeholder>
              <w:text/>
            </w:sdtPr>
            <w:sdtEndPr/>
            <w:sdtContent>
              <w:p w14:paraId="256317F4" w14:textId="77777777" w:rsidR="00607F17" w:rsidRPr="00421E95" w:rsidRDefault="00607F17" w:rsidP="007976B0">
                <w:pPr>
                  <w:rPr>
                    <w:rFonts w:ascii="Times New Roman" w:hAnsi="Times New Roman" w:cs="Times New Roman"/>
                  </w:rPr>
                </w:pPr>
                <w:r w:rsidRPr="00421E95">
                  <w:rPr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</w:tbl>
    <w:p w14:paraId="7A8334CA" w14:textId="77777777" w:rsidR="00607F17" w:rsidRPr="00421E95" w:rsidRDefault="00607F17" w:rsidP="00607F17">
      <w:pPr>
        <w:rPr>
          <w:rFonts w:ascii="Times New Roman" w:hAnsi="Times New Roman" w:cs="Times New Roman"/>
        </w:rPr>
      </w:pPr>
    </w:p>
    <w:p w14:paraId="6F2C9852" w14:textId="1C3C560A" w:rsidR="005A278B" w:rsidRPr="00421E95" w:rsidRDefault="005A278B">
      <w:pPr>
        <w:rPr>
          <w:rFonts w:ascii="Times New Roman" w:hAnsi="Times New Roman" w:cs="Times New Roman"/>
        </w:rPr>
      </w:pPr>
    </w:p>
    <w:sectPr w:rsidR="005A278B" w:rsidRPr="00421E95" w:rsidSect="00253209">
      <w:headerReference w:type="default" r:id="rId11"/>
      <w:footerReference w:type="defaul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5975A" w14:textId="77777777" w:rsidR="002E53A4" w:rsidRDefault="002E53A4" w:rsidP="00421E95">
      <w:pPr>
        <w:spacing w:after="0" w:line="240" w:lineRule="auto"/>
      </w:pPr>
      <w:r>
        <w:separator/>
      </w:r>
    </w:p>
  </w:endnote>
  <w:endnote w:type="continuationSeparator" w:id="0">
    <w:p w14:paraId="47E1E526" w14:textId="77777777" w:rsidR="002E53A4" w:rsidRDefault="002E53A4" w:rsidP="0042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821C" w14:textId="2E3004DB" w:rsidR="00421E95" w:rsidRPr="001B79CF" w:rsidRDefault="00421E95" w:rsidP="00421E95">
    <w:pPr>
      <w:jc w:val="right"/>
      <w:rPr>
        <w:sz w:val="18"/>
        <w:szCs w:val="18"/>
      </w:rPr>
    </w:pPr>
    <w:r w:rsidRPr="001B79CF">
      <w:rPr>
        <w:sz w:val="18"/>
        <w:szCs w:val="18"/>
      </w:rPr>
      <w:t xml:space="preserve">[Form Revised </w:t>
    </w:r>
    <w:r w:rsidR="00D661CA">
      <w:rPr>
        <w:sz w:val="18"/>
        <w:szCs w:val="18"/>
      </w:rPr>
      <w:t>4/9</w:t>
    </w:r>
    <w:r w:rsidRPr="001B79CF">
      <w:rPr>
        <w:sz w:val="18"/>
        <w:szCs w:val="18"/>
      </w:rPr>
      <w:t>/2026]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38264" w14:textId="77777777" w:rsidR="002E53A4" w:rsidRDefault="002E53A4" w:rsidP="00421E95">
      <w:pPr>
        <w:spacing w:after="0" w:line="240" w:lineRule="auto"/>
      </w:pPr>
      <w:r>
        <w:separator/>
      </w:r>
    </w:p>
  </w:footnote>
  <w:footnote w:type="continuationSeparator" w:id="0">
    <w:p w14:paraId="57D498DE" w14:textId="77777777" w:rsidR="002E53A4" w:rsidRDefault="002E53A4" w:rsidP="00421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CA38" w14:textId="2AB93557" w:rsidR="009A402C" w:rsidRPr="00253209" w:rsidRDefault="009A402C">
    <w:pPr>
      <w:pStyle w:val="Header"/>
      <w:rPr>
        <w:sz w:val="6"/>
        <w:szCs w:val="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0"/>
      <w:gridCol w:w="3546"/>
    </w:tblGrid>
    <w:tr w:rsidR="00253209" w14:paraId="43BEF266" w14:textId="77777777" w:rsidTr="00253209">
      <w:tc>
        <w:tcPr>
          <w:tcW w:w="5310" w:type="dxa"/>
        </w:tcPr>
        <w:p w14:paraId="1BB64733" w14:textId="77777777" w:rsidR="00253209" w:rsidRDefault="00253209" w:rsidP="00253209">
          <w:pPr>
            <w:pStyle w:val="Header"/>
          </w:pPr>
          <w:r>
            <w:rPr>
              <w:noProof/>
            </w:rPr>
            <w:drawing>
              <wp:inline distT="0" distB="0" distL="0" distR="0" wp14:anchorId="0F660481" wp14:editId="57C78D59">
                <wp:extent cx="3161030" cy="704850"/>
                <wp:effectExtent l="0" t="0" r="1270" b="0"/>
                <wp:docPr id="504687765" name="Picture 1" descr="Arts &amp; Science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7552117" name="Picture 1" descr="Arts &amp; Sciences log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24" t="11492" b="1120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8468" cy="706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vAlign w:val="center"/>
        </w:tcPr>
        <w:p w14:paraId="3AD6210E" w14:textId="20B4E162" w:rsidR="00253209" w:rsidRPr="000F3322" w:rsidRDefault="00253209" w:rsidP="00253209">
          <w:pPr>
            <w:rPr>
              <w:rFonts w:ascii="Aptos" w:hAnsi="Aptos"/>
              <w:b/>
              <w:bCs/>
              <w:sz w:val="28"/>
              <w:szCs w:val="28"/>
            </w:rPr>
          </w:pPr>
          <w:r w:rsidRPr="00253209">
            <w:rPr>
              <w:rFonts w:ascii="Aptos" w:hAnsi="Aptos"/>
              <w:b/>
              <w:bCs/>
              <w:sz w:val="28"/>
              <w:szCs w:val="28"/>
            </w:rPr>
            <w:t>Travel Authorization and Estimated</w:t>
          </w:r>
          <w:r>
            <w:rPr>
              <w:rFonts w:ascii="Aptos" w:hAnsi="Aptos"/>
              <w:b/>
              <w:bCs/>
              <w:sz w:val="28"/>
              <w:szCs w:val="28"/>
            </w:rPr>
            <w:t xml:space="preserve"> </w:t>
          </w:r>
          <w:r w:rsidRPr="00253209">
            <w:rPr>
              <w:rFonts w:ascii="Aptos" w:hAnsi="Aptos"/>
              <w:b/>
              <w:bCs/>
              <w:sz w:val="28"/>
              <w:szCs w:val="28"/>
            </w:rPr>
            <w:t>Expense Form</w:t>
          </w:r>
        </w:p>
      </w:tc>
    </w:tr>
  </w:tbl>
  <w:p w14:paraId="661055BE" w14:textId="77777777" w:rsidR="00253209" w:rsidRDefault="00253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D85B22"/>
    <w:multiLevelType w:val="hybridMultilevel"/>
    <w:tmpl w:val="79FC5B5A"/>
    <w:lvl w:ilvl="0" w:tplc="A3BA823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2245A"/>
    <w:multiLevelType w:val="hybridMultilevel"/>
    <w:tmpl w:val="1D22ECD6"/>
    <w:lvl w:ilvl="0" w:tplc="BC2450F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124092">
    <w:abstractNumId w:val="8"/>
  </w:num>
  <w:num w:numId="2" w16cid:durableId="1439789472">
    <w:abstractNumId w:val="6"/>
  </w:num>
  <w:num w:numId="3" w16cid:durableId="1730112683">
    <w:abstractNumId w:val="5"/>
  </w:num>
  <w:num w:numId="4" w16cid:durableId="405955778">
    <w:abstractNumId w:val="4"/>
  </w:num>
  <w:num w:numId="5" w16cid:durableId="605847230">
    <w:abstractNumId w:val="7"/>
  </w:num>
  <w:num w:numId="6" w16cid:durableId="1811552474">
    <w:abstractNumId w:val="3"/>
  </w:num>
  <w:num w:numId="7" w16cid:durableId="2030645899">
    <w:abstractNumId w:val="2"/>
  </w:num>
  <w:num w:numId="8" w16cid:durableId="1838302512">
    <w:abstractNumId w:val="1"/>
  </w:num>
  <w:num w:numId="9" w16cid:durableId="1224023914">
    <w:abstractNumId w:val="0"/>
  </w:num>
  <w:num w:numId="10" w16cid:durableId="458105646">
    <w:abstractNumId w:val="10"/>
  </w:num>
  <w:num w:numId="11" w16cid:durableId="2549487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B85"/>
    <w:rsid w:val="00034616"/>
    <w:rsid w:val="0006063C"/>
    <w:rsid w:val="0009441F"/>
    <w:rsid w:val="00124E2E"/>
    <w:rsid w:val="0013681E"/>
    <w:rsid w:val="00137C88"/>
    <w:rsid w:val="0015074B"/>
    <w:rsid w:val="001524A7"/>
    <w:rsid w:val="001541CC"/>
    <w:rsid w:val="001B1A7E"/>
    <w:rsid w:val="001B79CF"/>
    <w:rsid w:val="00201591"/>
    <w:rsid w:val="00253209"/>
    <w:rsid w:val="0029639D"/>
    <w:rsid w:val="002E53A4"/>
    <w:rsid w:val="00324010"/>
    <w:rsid w:val="00326F90"/>
    <w:rsid w:val="00421E95"/>
    <w:rsid w:val="00494E18"/>
    <w:rsid w:val="004D60F7"/>
    <w:rsid w:val="005151D3"/>
    <w:rsid w:val="0055651A"/>
    <w:rsid w:val="00580685"/>
    <w:rsid w:val="005A278B"/>
    <w:rsid w:val="005D2CF6"/>
    <w:rsid w:val="005D409B"/>
    <w:rsid w:val="00607F17"/>
    <w:rsid w:val="006A6CF4"/>
    <w:rsid w:val="007976B0"/>
    <w:rsid w:val="007D46F8"/>
    <w:rsid w:val="0081288E"/>
    <w:rsid w:val="00891536"/>
    <w:rsid w:val="00905A5E"/>
    <w:rsid w:val="00990FF8"/>
    <w:rsid w:val="009A402C"/>
    <w:rsid w:val="00A06733"/>
    <w:rsid w:val="00AA1D8D"/>
    <w:rsid w:val="00B47730"/>
    <w:rsid w:val="00BD1EA9"/>
    <w:rsid w:val="00C3668B"/>
    <w:rsid w:val="00C97FCD"/>
    <w:rsid w:val="00CB0664"/>
    <w:rsid w:val="00CE2959"/>
    <w:rsid w:val="00CF259D"/>
    <w:rsid w:val="00CF57B0"/>
    <w:rsid w:val="00D661CA"/>
    <w:rsid w:val="00E1749B"/>
    <w:rsid w:val="00EE713D"/>
    <w:rsid w:val="00F91B9D"/>
    <w:rsid w:val="00FC0D82"/>
    <w:rsid w:val="00FC693F"/>
    <w:rsid w:val="00FE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AFF0AD"/>
  <w14:defaultImageDpi w14:val="330"/>
  <w15:docId w15:val="{24321C62-82C6-4AF3-8168-F9508F33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685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421E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5108C-21B9-4B24-9482-11A9FE30FDF7}"/>
      </w:docPartPr>
      <w:docPartBody>
        <w:p w:rsidR="006C15C0" w:rsidRDefault="006C15C0"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9A48BA1346420EA61B8A82054DE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4A29C-2B58-441C-BABD-45F5360B7CD9}"/>
      </w:docPartPr>
      <w:docPartBody>
        <w:p w:rsidR="006C15C0" w:rsidRDefault="006C15C0" w:rsidP="006C15C0">
          <w:pPr>
            <w:pStyle w:val="A99A48BA1346420EA61B8A82054DE4D2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22FD46C7954A89AA93AFD256E76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9C83B-44BF-4379-91F7-61D93A722518}"/>
      </w:docPartPr>
      <w:docPartBody>
        <w:p w:rsidR="006C15C0" w:rsidRDefault="006C15C0" w:rsidP="006C15C0">
          <w:pPr>
            <w:pStyle w:val="9F22FD46C7954A89AA93AFD256E76BBC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F127F366C64B3EAE99662BFA8E4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39402-24CB-4443-8C4E-38ABFCDCB4AC}"/>
      </w:docPartPr>
      <w:docPartBody>
        <w:p w:rsidR="006C15C0" w:rsidRDefault="006C15C0" w:rsidP="006C15C0">
          <w:pPr>
            <w:pStyle w:val="5AF127F366C64B3EAE99662BFA8E433B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19C8277F9B4F9881ED24EF9F1F5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87DCE-DF2F-41F0-9AE7-060D5F96B8A3}"/>
      </w:docPartPr>
      <w:docPartBody>
        <w:p w:rsidR="006C15C0" w:rsidRDefault="006C15C0" w:rsidP="006C15C0">
          <w:pPr>
            <w:pStyle w:val="2719C8277F9B4F9881ED24EF9F1F56B2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3FB84FC2A4B36A5521387E3248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90B8E-5B35-44E1-9A8F-3DB65C7FBC2A}"/>
      </w:docPartPr>
      <w:docPartBody>
        <w:p w:rsidR="006C15C0" w:rsidRDefault="006C15C0" w:rsidP="006C15C0">
          <w:pPr>
            <w:pStyle w:val="CFE3FB84FC2A4B36A5521387E3248085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DAD6D2535443859860891AA06F6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20F30-7292-41B9-ABDE-9915828F3C05}"/>
      </w:docPartPr>
      <w:docPartBody>
        <w:p w:rsidR="006C15C0" w:rsidRDefault="006C15C0" w:rsidP="006C15C0">
          <w:pPr>
            <w:pStyle w:val="3DDAD6D2535443859860891AA06F6BA9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77BE1386A41FB9A19091FCB450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A7183-2E2F-4F7C-AB7B-6362D9115808}"/>
      </w:docPartPr>
      <w:docPartBody>
        <w:p w:rsidR="006C15C0" w:rsidRDefault="006C15C0" w:rsidP="006C15C0">
          <w:pPr>
            <w:pStyle w:val="46677BE1386A41FB9A19091FCB4509FB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B05F4D1924126B88F146880304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2DB2F-DD2A-4901-99EE-5A9058AE8A31}"/>
      </w:docPartPr>
      <w:docPartBody>
        <w:p w:rsidR="006C15C0" w:rsidRDefault="006C15C0" w:rsidP="006C15C0">
          <w:pPr>
            <w:pStyle w:val="359B05F4D1924126B88F146880304788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FA11AFFFAA42738CB683CF1AB0A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8E288-B3A2-407E-86A8-928BF474B317}"/>
      </w:docPartPr>
      <w:docPartBody>
        <w:p w:rsidR="006C15C0" w:rsidRDefault="006C15C0" w:rsidP="006C15C0">
          <w:pPr>
            <w:pStyle w:val="FEFA11AFFFAA42738CB683CF1AB0A322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C4255716B541698F754D27C65F3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A8362-10FF-401A-B44C-67D75E00E611}"/>
      </w:docPartPr>
      <w:docPartBody>
        <w:p w:rsidR="006C15C0" w:rsidRDefault="006C15C0" w:rsidP="006C15C0">
          <w:pPr>
            <w:pStyle w:val="5DC4255716B541698F754D27C65F3927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A130D18BA84EC89558A184B556C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BB81D-50F6-411D-BD66-405147F4B0DB}"/>
      </w:docPartPr>
      <w:docPartBody>
        <w:p w:rsidR="006C15C0" w:rsidRDefault="006C15C0" w:rsidP="006C15C0">
          <w:pPr>
            <w:pStyle w:val="0EA130D18BA84EC89558A184B556C645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C9700C42B546F3812D2B87F6ECC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2D032-AA2F-4004-948B-7C4E765EFB38}"/>
      </w:docPartPr>
      <w:docPartBody>
        <w:p w:rsidR="006C15C0" w:rsidRDefault="006C15C0" w:rsidP="006C15C0">
          <w:pPr>
            <w:pStyle w:val="F5C9700C42B546F3812D2B87F6ECC494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33ECF623514D9D8623FE2C813FC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2129C-E9EB-459D-A205-223DFCDE760D}"/>
      </w:docPartPr>
      <w:docPartBody>
        <w:p w:rsidR="006C15C0" w:rsidRDefault="006C15C0" w:rsidP="006C15C0">
          <w:pPr>
            <w:pStyle w:val="9133ECF623514D9D8623FE2C813FC4ED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F2A6C43289421CB473F79F4F989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6DA31-1F92-492C-9351-932379F3850E}"/>
      </w:docPartPr>
      <w:docPartBody>
        <w:p w:rsidR="006C15C0" w:rsidRDefault="006C15C0" w:rsidP="006C15C0">
          <w:pPr>
            <w:pStyle w:val="5DF2A6C43289421CB473F79F4F98925B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D5E0EE7B5243F9ADA1F016FF847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31874-1CF2-425F-8789-EEBE88AA45A2}"/>
      </w:docPartPr>
      <w:docPartBody>
        <w:p w:rsidR="006C15C0" w:rsidRDefault="006C15C0" w:rsidP="006C15C0">
          <w:pPr>
            <w:pStyle w:val="A8D5E0EE7B5243F9ADA1F016FF8470B8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B68EB2D20A44D4BA421BBD27D76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358BE-E699-4143-ACA6-D9455A080DAF}"/>
      </w:docPartPr>
      <w:docPartBody>
        <w:p w:rsidR="006C15C0" w:rsidRDefault="006C15C0" w:rsidP="006C15C0">
          <w:pPr>
            <w:pStyle w:val="64B68EB2D20A44D4BA421BBD27D765FA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4F2B99A2A54548858B27E929579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19955-810C-4ECF-8FB2-29ABDC6F1585}"/>
      </w:docPartPr>
      <w:docPartBody>
        <w:p w:rsidR="006C15C0" w:rsidRDefault="006C15C0" w:rsidP="006C15C0">
          <w:pPr>
            <w:pStyle w:val="614F2B99A2A54548858B27E929579159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B23C8D77D74097BAB794A21EF29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254AF-B13A-4730-AE4B-52501704C277}"/>
      </w:docPartPr>
      <w:docPartBody>
        <w:p w:rsidR="006C15C0" w:rsidRDefault="006C15C0" w:rsidP="006C15C0">
          <w:pPr>
            <w:pStyle w:val="89B23C8D77D74097BAB794A21EF29D02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BDB52F51F34529AD0C8FD08997B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735B2-8CA4-497B-9A85-8FE391063225}"/>
      </w:docPartPr>
      <w:docPartBody>
        <w:p w:rsidR="006C15C0" w:rsidRDefault="006C15C0" w:rsidP="006C15C0">
          <w:pPr>
            <w:pStyle w:val="2DBDB52F51F34529AD0C8FD08997B10F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8038289B7140298729FE4DC783C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3836B-645E-471E-BF60-52681B478DFF}"/>
      </w:docPartPr>
      <w:docPartBody>
        <w:p w:rsidR="006C15C0" w:rsidRDefault="006C15C0" w:rsidP="006C15C0">
          <w:pPr>
            <w:pStyle w:val="C78038289B7140298729FE4DC783C10A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B62282327F48BAACEEA1F69A14C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6990A-3EB0-4EEB-8905-0BC2AF851D64}"/>
      </w:docPartPr>
      <w:docPartBody>
        <w:p w:rsidR="006C15C0" w:rsidRDefault="006C15C0" w:rsidP="006C15C0">
          <w:pPr>
            <w:pStyle w:val="EFB62282327F48BAACEEA1F69A14CFB1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ABDEBB96D44047B976B81C38D9F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8ED79-582E-47A1-BC01-D3C8C8DEC05F}"/>
      </w:docPartPr>
      <w:docPartBody>
        <w:p w:rsidR="006C15C0" w:rsidRDefault="006C15C0" w:rsidP="006C15C0">
          <w:pPr>
            <w:pStyle w:val="8EABDEBB96D44047B976B81C38D9F8F9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9DD0D294C47E08C25413747180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430BF-45F3-4259-869C-717BCF3005C1}"/>
      </w:docPartPr>
      <w:docPartBody>
        <w:p w:rsidR="006C15C0" w:rsidRDefault="006C15C0" w:rsidP="006C15C0">
          <w:pPr>
            <w:pStyle w:val="1059DD0D294C47E08C2541374718084C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1850D0AE1442D5A7BF03CD2D1D7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9F62C-8C81-458D-BDE1-2C96D9C91BA9}"/>
      </w:docPartPr>
      <w:docPartBody>
        <w:p w:rsidR="006C15C0" w:rsidRDefault="006C15C0" w:rsidP="006C15C0">
          <w:pPr>
            <w:pStyle w:val="361850D0AE1442D5A7BF03CD2D1D7A7E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D7FC2874FD4D30BE45D89AF75F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E83E1-1BEC-48BC-9DAC-A81F7174BAD5}"/>
      </w:docPartPr>
      <w:docPartBody>
        <w:p w:rsidR="006C15C0" w:rsidRDefault="006C15C0" w:rsidP="006C15C0">
          <w:pPr>
            <w:pStyle w:val="99D7FC2874FD4D30BE45D89AF75FF7EE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36A79AF22C4DB8810C19DF34866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E0D57-7E53-407D-B327-059C08A0BBA2}"/>
      </w:docPartPr>
      <w:docPartBody>
        <w:p w:rsidR="006C15C0" w:rsidRDefault="006C15C0" w:rsidP="006C15C0">
          <w:pPr>
            <w:pStyle w:val="3136A79AF22C4DB8810C19DF34866BAA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0ABCBC9DB646A0AEEB9959DFB48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1CFE-322C-47FC-95D8-84031F365E8A}"/>
      </w:docPartPr>
      <w:docPartBody>
        <w:p w:rsidR="006C15C0" w:rsidRDefault="006C15C0" w:rsidP="006C15C0">
          <w:pPr>
            <w:pStyle w:val="000ABCBC9DB646A0AEEB9959DFB48943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851BF30EA84FBEAA8A0740EC85F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83063-1F27-4DC3-A4EE-20AC9D563FCD}"/>
      </w:docPartPr>
      <w:docPartBody>
        <w:p w:rsidR="006C15C0" w:rsidRDefault="006C15C0" w:rsidP="006C15C0">
          <w:pPr>
            <w:pStyle w:val="B4851BF30EA84FBEAA8A0740EC85FF1D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2F9937E01243ABA8B0C40308FFA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7D03B-7C03-49C9-9FE5-E118C271BF2C}"/>
      </w:docPartPr>
      <w:docPartBody>
        <w:p w:rsidR="006C15C0" w:rsidRDefault="006C15C0" w:rsidP="006C15C0">
          <w:pPr>
            <w:pStyle w:val="872F9937E01243ABA8B0C40308FFAEEA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9873AD23A3478C90F6FDC0C7125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F7702-DAEE-4224-910F-A59728DA3B58}"/>
      </w:docPartPr>
      <w:docPartBody>
        <w:p w:rsidR="006C15C0" w:rsidRDefault="006C15C0" w:rsidP="006C15C0">
          <w:pPr>
            <w:pStyle w:val="E39873AD23A3478C90F6FDC0C7125E0D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5457383764149ABFD848DD0C1E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72719-A8A6-4A3F-A2D3-2BB121EF2FDF}"/>
      </w:docPartPr>
      <w:docPartBody>
        <w:p w:rsidR="006C15C0" w:rsidRDefault="006C15C0" w:rsidP="006C15C0">
          <w:pPr>
            <w:pStyle w:val="25A5457383764149ABFD848DD0C1EC82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C6E38E8DA14F22B9A61A1AD2695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5ECCF-BFD0-474A-A717-07589BBFA493}"/>
      </w:docPartPr>
      <w:docPartBody>
        <w:p w:rsidR="006C15C0" w:rsidRDefault="006C15C0" w:rsidP="006C15C0">
          <w:pPr>
            <w:pStyle w:val="0FC6E38E8DA14F22B9A61A1AD2695F7C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E4537C118455BA5AB303A223EA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B0196-0C9A-46E3-86A4-BB7AC1BD578F}"/>
      </w:docPartPr>
      <w:docPartBody>
        <w:p w:rsidR="00E7568E" w:rsidRDefault="00E7568E" w:rsidP="00E7568E">
          <w:pPr>
            <w:pStyle w:val="69CE4537C118455BA5AB303A223EAC64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E8596BAA8E40CCB4FBA8B63CF61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268E-1ADC-40DF-97C2-5ED67BEA5A23}"/>
      </w:docPartPr>
      <w:docPartBody>
        <w:p w:rsidR="00E7568E" w:rsidRDefault="00E7568E" w:rsidP="00E7568E">
          <w:pPr>
            <w:pStyle w:val="EFE8596BAA8E40CCB4FBA8B63CF61D6B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0002D42CD643E7B44EECF046EFC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E9DF9-AF0B-45EC-991B-A677D585D53E}"/>
      </w:docPartPr>
      <w:docPartBody>
        <w:p w:rsidR="00E7568E" w:rsidRDefault="00E7568E" w:rsidP="00E7568E">
          <w:pPr>
            <w:pStyle w:val="0D0002D42CD643E7B44EECF046EFC434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B93953A2E4CB0B7C682C86FE5D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E277A-332F-40FA-B64E-3E1827632E7C}"/>
      </w:docPartPr>
      <w:docPartBody>
        <w:p w:rsidR="00E7568E" w:rsidRDefault="00E7568E" w:rsidP="00E7568E">
          <w:pPr>
            <w:pStyle w:val="A69B93953A2E4CB0B7C682C86FE5D51D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DFB507BF74786B2388B22C3F1A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F4BDB-AFB6-47E3-BF2C-692B3512CBA0}"/>
      </w:docPartPr>
      <w:docPartBody>
        <w:p w:rsidR="00E7568E" w:rsidRDefault="00E7568E" w:rsidP="00E7568E">
          <w:pPr>
            <w:pStyle w:val="785DFB507BF74786B2388B22C3F1AE01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77F973DCE48D384EA86AEF2E83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B3428-48FF-4E98-90D9-8D9A44920D07}"/>
      </w:docPartPr>
      <w:docPartBody>
        <w:p w:rsidR="00E7568E" w:rsidRDefault="00E7568E" w:rsidP="00E7568E">
          <w:pPr>
            <w:pStyle w:val="16077F973DCE48D384EA86AEF2E83006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EE58CDBC44F3DAED850BDEC240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DDA12-247D-4C11-BA0E-01FAB3009941}"/>
      </w:docPartPr>
      <w:docPartBody>
        <w:p w:rsidR="00E7568E" w:rsidRDefault="00E7568E" w:rsidP="00E7568E">
          <w:pPr>
            <w:pStyle w:val="70AEE58CDBC44F3DAED850BDEC240515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F61ECF8BDE404D80880EE88F4A1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77AEB-17BF-41B0-B8D0-FAA3E9C6DD81}"/>
      </w:docPartPr>
      <w:docPartBody>
        <w:p w:rsidR="00E7568E" w:rsidRDefault="00E7568E" w:rsidP="00E7568E">
          <w:pPr>
            <w:pStyle w:val="45F61ECF8BDE404D80880EE88F4A1831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54F01A753B45C68D0B4F9E3086D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AD648-7381-4720-AC07-DA715232FCA9}"/>
      </w:docPartPr>
      <w:docPartBody>
        <w:p w:rsidR="00E7568E" w:rsidRDefault="00E7568E" w:rsidP="00E7568E">
          <w:pPr>
            <w:pStyle w:val="9154F01A753B45C68D0B4F9E3086D1C5"/>
          </w:pPr>
          <w:r w:rsidRPr="00D33BE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C0"/>
    <w:rsid w:val="00006B85"/>
    <w:rsid w:val="00124E2E"/>
    <w:rsid w:val="0012626E"/>
    <w:rsid w:val="005151D3"/>
    <w:rsid w:val="005D2CF6"/>
    <w:rsid w:val="005D409B"/>
    <w:rsid w:val="006C15C0"/>
    <w:rsid w:val="00CE2959"/>
    <w:rsid w:val="00E1749B"/>
    <w:rsid w:val="00E7568E"/>
    <w:rsid w:val="00F91B9D"/>
    <w:rsid w:val="00F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568E"/>
    <w:rPr>
      <w:color w:val="666666"/>
    </w:rPr>
  </w:style>
  <w:style w:type="paragraph" w:customStyle="1" w:styleId="A99A48BA1346420EA61B8A82054DE4D2">
    <w:name w:val="A99A48BA1346420EA61B8A82054DE4D2"/>
    <w:rsid w:val="006C15C0"/>
  </w:style>
  <w:style w:type="paragraph" w:customStyle="1" w:styleId="9F22FD46C7954A89AA93AFD256E76BBC">
    <w:name w:val="9F22FD46C7954A89AA93AFD256E76BBC"/>
    <w:rsid w:val="006C15C0"/>
  </w:style>
  <w:style w:type="paragraph" w:customStyle="1" w:styleId="5AF127F366C64B3EAE99662BFA8E433B">
    <w:name w:val="5AF127F366C64B3EAE99662BFA8E433B"/>
    <w:rsid w:val="006C15C0"/>
  </w:style>
  <w:style w:type="paragraph" w:customStyle="1" w:styleId="2719C8277F9B4F9881ED24EF9F1F56B2">
    <w:name w:val="2719C8277F9B4F9881ED24EF9F1F56B2"/>
    <w:rsid w:val="006C15C0"/>
  </w:style>
  <w:style w:type="paragraph" w:customStyle="1" w:styleId="CFE3FB84FC2A4B36A5521387E3248085">
    <w:name w:val="CFE3FB84FC2A4B36A5521387E3248085"/>
    <w:rsid w:val="006C15C0"/>
  </w:style>
  <w:style w:type="paragraph" w:customStyle="1" w:styleId="3DDAD6D2535443859860891AA06F6BA9">
    <w:name w:val="3DDAD6D2535443859860891AA06F6BA9"/>
    <w:rsid w:val="006C15C0"/>
  </w:style>
  <w:style w:type="paragraph" w:customStyle="1" w:styleId="46677BE1386A41FB9A19091FCB4509FB">
    <w:name w:val="46677BE1386A41FB9A19091FCB4509FB"/>
    <w:rsid w:val="006C15C0"/>
  </w:style>
  <w:style w:type="paragraph" w:customStyle="1" w:styleId="359B05F4D1924126B88F146880304788">
    <w:name w:val="359B05F4D1924126B88F146880304788"/>
    <w:rsid w:val="006C15C0"/>
  </w:style>
  <w:style w:type="paragraph" w:customStyle="1" w:styleId="FEFA11AFFFAA42738CB683CF1AB0A322">
    <w:name w:val="FEFA11AFFFAA42738CB683CF1AB0A322"/>
    <w:rsid w:val="006C15C0"/>
  </w:style>
  <w:style w:type="paragraph" w:customStyle="1" w:styleId="5DC4255716B541698F754D27C65F3927">
    <w:name w:val="5DC4255716B541698F754D27C65F3927"/>
    <w:rsid w:val="006C15C0"/>
  </w:style>
  <w:style w:type="paragraph" w:customStyle="1" w:styleId="0EA130D18BA84EC89558A184B556C645">
    <w:name w:val="0EA130D18BA84EC89558A184B556C645"/>
    <w:rsid w:val="006C15C0"/>
  </w:style>
  <w:style w:type="paragraph" w:customStyle="1" w:styleId="F5C9700C42B546F3812D2B87F6ECC494">
    <w:name w:val="F5C9700C42B546F3812D2B87F6ECC494"/>
    <w:rsid w:val="006C15C0"/>
  </w:style>
  <w:style w:type="paragraph" w:customStyle="1" w:styleId="9133ECF623514D9D8623FE2C813FC4ED">
    <w:name w:val="9133ECF623514D9D8623FE2C813FC4ED"/>
    <w:rsid w:val="006C15C0"/>
  </w:style>
  <w:style w:type="paragraph" w:customStyle="1" w:styleId="5DF2A6C43289421CB473F79F4F98925B">
    <w:name w:val="5DF2A6C43289421CB473F79F4F98925B"/>
    <w:rsid w:val="006C15C0"/>
  </w:style>
  <w:style w:type="paragraph" w:customStyle="1" w:styleId="A8D5E0EE7B5243F9ADA1F016FF8470B8">
    <w:name w:val="A8D5E0EE7B5243F9ADA1F016FF8470B8"/>
    <w:rsid w:val="006C15C0"/>
  </w:style>
  <w:style w:type="paragraph" w:customStyle="1" w:styleId="64B68EB2D20A44D4BA421BBD27D765FA">
    <w:name w:val="64B68EB2D20A44D4BA421BBD27D765FA"/>
    <w:rsid w:val="006C15C0"/>
  </w:style>
  <w:style w:type="paragraph" w:customStyle="1" w:styleId="614F2B99A2A54548858B27E929579159">
    <w:name w:val="614F2B99A2A54548858B27E929579159"/>
    <w:rsid w:val="006C15C0"/>
  </w:style>
  <w:style w:type="paragraph" w:customStyle="1" w:styleId="89B23C8D77D74097BAB794A21EF29D02">
    <w:name w:val="89B23C8D77D74097BAB794A21EF29D02"/>
    <w:rsid w:val="006C15C0"/>
  </w:style>
  <w:style w:type="paragraph" w:customStyle="1" w:styleId="2DBDB52F51F34529AD0C8FD08997B10F">
    <w:name w:val="2DBDB52F51F34529AD0C8FD08997B10F"/>
    <w:rsid w:val="006C15C0"/>
  </w:style>
  <w:style w:type="paragraph" w:customStyle="1" w:styleId="C78038289B7140298729FE4DC783C10A">
    <w:name w:val="C78038289B7140298729FE4DC783C10A"/>
    <w:rsid w:val="006C15C0"/>
  </w:style>
  <w:style w:type="paragraph" w:customStyle="1" w:styleId="EFB62282327F48BAACEEA1F69A14CFB1">
    <w:name w:val="EFB62282327F48BAACEEA1F69A14CFB1"/>
    <w:rsid w:val="006C15C0"/>
  </w:style>
  <w:style w:type="paragraph" w:customStyle="1" w:styleId="8EABDEBB96D44047B976B81C38D9F8F9">
    <w:name w:val="8EABDEBB96D44047B976B81C38D9F8F9"/>
    <w:rsid w:val="006C15C0"/>
  </w:style>
  <w:style w:type="paragraph" w:customStyle="1" w:styleId="1059DD0D294C47E08C2541374718084C">
    <w:name w:val="1059DD0D294C47E08C2541374718084C"/>
    <w:rsid w:val="006C15C0"/>
  </w:style>
  <w:style w:type="paragraph" w:customStyle="1" w:styleId="361850D0AE1442D5A7BF03CD2D1D7A7E">
    <w:name w:val="361850D0AE1442D5A7BF03CD2D1D7A7E"/>
    <w:rsid w:val="006C15C0"/>
  </w:style>
  <w:style w:type="paragraph" w:customStyle="1" w:styleId="B6497A92A8F945A898309133D80BA035">
    <w:name w:val="B6497A92A8F945A898309133D80BA035"/>
    <w:rsid w:val="006C15C0"/>
  </w:style>
  <w:style w:type="paragraph" w:customStyle="1" w:styleId="3C5424701F12422DA97B4CDFC0313B5C">
    <w:name w:val="3C5424701F12422DA97B4CDFC0313B5C"/>
    <w:rsid w:val="006C15C0"/>
  </w:style>
  <w:style w:type="paragraph" w:customStyle="1" w:styleId="2B857B77CFCD4B7486F52491965AB831">
    <w:name w:val="2B857B77CFCD4B7486F52491965AB831"/>
    <w:rsid w:val="006C15C0"/>
  </w:style>
  <w:style w:type="paragraph" w:customStyle="1" w:styleId="4CD2AA2827F34CA5A6D6ED1B7BD9CF8C">
    <w:name w:val="4CD2AA2827F34CA5A6D6ED1B7BD9CF8C"/>
    <w:rsid w:val="006C15C0"/>
  </w:style>
  <w:style w:type="paragraph" w:customStyle="1" w:styleId="C0B277DDFE0E4438B3206B64397230FC">
    <w:name w:val="C0B277DDFE0E4438B3206B64397230FC"/>
    <w:rsid w:val="006C15C0"/>
  </w:style>
  <w:style w:type="paragraph" w:customStyle="1" w:styleId="9B97FA1364D2415F9E6AAD197F7C4130">
    <w:name w:val="9B97FA1364D2415F9E6AAD197F7C4130"/>
    <w:rsid w:val="006C15C0"/>
  </w:style>
  <w:style w:type="paragraph" w:customStyle="1" w:styleId="0CC537FAECEE4B4CA1BE6B7614864151">
    <w:name w:val="0CC537FAECEE4B4CA1BE6B7614864151"/>
    <w:rsid w:val="006C15C0"/>
  </w:style>
  <w:style w:type="paragraph" w:customStyle="1" w:styleId="13C50C04536C4780A20DAEA89F9CD79A">
    <w:name w:val="13C50C04536C4780A20DAEA89F9CD79A"/>
    <w:rsid w:val="006C15C0"/>
  </w:style>
  <w:style w:type="paragraph" w:customStyle="1" w:styleId="1CDCAE73142543609AC3DBE25EE19AD0">
    <w:name w:val="1CDCAE73142543609AC3DBE25EE19AD0"/>
    <w:rsid w:val="006C15C0"/>
  </w:style>
  <w:style w:type="paragraph" w:customStyle="1" w:styleId="99D7FC2874FD4D30BE45D89AF75FF7EE">
    <w:name w:val="99D7FC2874FD4D30BE45D89AF75FF7EE"/>
    <w:rsid w:val="006C15C0"/>
  </w:style>
  <w:style w:type="paragraph" w:customStyle="1" w:styleId="3136A79AF22C4DB8810C19DF34866BAA">
    <w:name w:val="3136A79AF22C4DB8810C19DF34866BAA"/>
    <w:rsid w:val="006C15C0"/>
  </w:style>
  <w:style w:type="paragraph" w:customStyle="1" w:styleId="000ABCBC9DB646A0AEEB9959DFB48943">
    <w:name w:val="000ABCBC9DB646A0AEEB9959DFB48943"/>
    <w:rsid w:val="006C15C0"/>
  </w:style>
  <w:style w:type="paragraph" w:customStyle="1" w:styleId="B4851BF30EA84FBEAA8A0740EC85FF1D">
    <w:name w:val="B4851BF30EA84FBEAA8A0740EC85FF1D"/>
    <w:rsid w:val="006C15C0"/>
  </w:style>
  <w:style w:type="paragraph" w:customStyle="1" w:styleId="872F9937E01243ABA8B0C40308FFAEEA">
    <w:name w:val="872F9937E01243ABA8B0C40308FFAEEA"/>
    <w:rsid w:val="006C15C0"/>
  </w:style>
  <w:style w:type="paragraph" w:customStyle="1" w:styleId="E39873AD23A3478C90F6FDC0C7125E0D">
    <w:name w:val="E39873AD23A3478C90F6FDC0C7125E0D"/>
    <w:rsid w:val="006C15C0"/>
  </w:style>
  <w:style w:type="paragraph" w:customStyle="1" w:styleId="25A5457383764149ABFD848DD0C1EC82">
    <w:name w:val="25A5457383764149ABFD848DD0C1EC82"/>
    <w:rsid w:val="006C15C0"/>
  </w:style>
  <w:style w:type="paragraph" w:customStyle="1" w:styleId="0FC6E38E8DA14F22B9A61A1AD2695F7C">
    <w:name w:val="0FC6E38E8DA14F22B9A61A1AD2695F7C"/>
    <w:rsid w:val="006C15C0"/>
  </w:style>
  <w:style w:type="paragraph" w:customStyle="1" w:styleId="69CE4537C118455BA5AB303A223EAC64">
    <w:name w:val="69CE4537C118455BA5AB303A223EAC64"/>
    <w:rsid w:val="00E7568E"/>
  </w:style>
  <w:style w:type="paragraph" w:customStyle="1" w:styleId="EFE8596BAA8E40CCB4FBA8B63CF61D6B">
    <w:name w:val="EFE8596BAA8E40CCB4FBA8B63CF61D6B"/>
    <w:rsid w:val="00E7568E"/>
  </w:style>
  <w:style w:type="paragraph" w:customStyle="1" w:styleId="0D0002D42CD643E7B44EECF046EFC434">
    <w:name w:val="0D0002D42CD643E7B44EECF046EFC434"/>
    <w:rsid w:val="00E7568E"/>
  </w:style>
  <w:style w:type="paragraph" w:customStyle="1" w:styleId="A69B93953A2E4CB0B7C682C86FE5D51D">
    <w:name w:val="A69B93953A2E4CB0B7C682C86FE5D51D"/>
    <w:rsid w:val="00E7568E"/>
  </w:style>
  <w:style w:type="paragraph" w:customStyle="1" w:styleId="785DFB507BF74786B2388B22C3F1AE01">
    <w:name w:val="785DFB507BF74786B2388B22C3F1AE01"/>
    <w:rsid w:val="00E7568E"/>
  </w:style>
  <w:style w:type="paragraph" w:customStyle="1" w:styleId="16077F973DCE48D384EA86AEF2E83006">
    <w:name w:val="16077F973DCE48D384EA86AEF2E83006"/>
    <w:rsid w:val="00E7568E"/>
  </w:style>
  <w:style w:type="paragraph" w:customStyle="1" w:styleId="70AEE58CDBC44F3DAED850BDEC240515">
    <w:name w:val="70AEE58CDBC44F3DAED850BDEC240515"/>
    <w:rsid w:val="00E7568E"/>
  </w:style>
  <w:style w:type="paragraph" w:customStyle="1" w:styleId="45F61ECF8BDE404D80880EE88F4A1831">
    <w:name w:val="45F61ECF8BDE404D80880EE88F4A1831"/>
    <w:rsid w:val="00E7568E"/>
  </w:style>
  <w:style w:type="paragraph" w:customStyle="1" w:styleId="9154F01A753B45C68D0B4F9E3086D1C5">
    <w:name w:val="9154F01A753B45C68D0B4F9E3086D1C5"/>
    <w:rsid w:val="00E75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747b09-4d4f-429b-bf56-d3c8754b4033">
      <Terms xmlns="http://schemas.microsoft.com/office/infopath/2007/PartnerControls"/>
    </lcf76f155ced4ddcb4097134ff3c332f>
    <TaxCatchAll xmlns="d5bd0815-a919-4e69-90d0-3dcc4f989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BD96B0DDDD45B7B88C6A4F763407" ma:contentTypeVersion="12" ma:contentTypeDescription="Create a new document." ma:contentTypeScope="" ma:versionID="3b11e65488c267f687c61803c39e8d25">
  <xsd:schema xmlns:xsd="http://www.w3.org/2001/XMLSchema" xmlns:xs="http://www.w3.org/2001/XMLSchema" xmlns:p="http://schemas.microsoft.com/office/2006/metadata/properties" xmlns:ns2="37747b09-4d4f-429b-bf56-d3c8754b4033" xmlns:ns3="d5bd0815-a919-4e69-90d0-3dcc4f9894b1" targetNamespace="http://schemas.microsoft.com/office/2006/metadata/properties" ma:root="true" ma:fieldsID="6e69ff9e3465f06833d724264ed0c9d5" ns2:_="" ns3:_="">
    <xsd:import namespace="37747b09-4d4f-429b-bf56-d3c8754b4033"/>
    <xsd:import namespace="d5bd0815-a919-4e69-90d0-3dcc4f989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47b09-4d4f-429b-bf56-d3c8754b4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d0815-a919-4e69-90d0-3dcc4f9894b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50e28cd-7b53-4609-9661-9fbaeb6f440e}" ma:internalName="TaxCatchAll" ma:showField="CatchAllData" ma:web="d5bd0815-a919-4e69-90d0-3dcc4f989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CBF873-4897-4ADD-9D3C-C909921F2144}">
  <ds:schemaRefs>
    <ds:schemaRef ds:uri="http://schemas.microsoft.com/office/2006/metadata/properties"/>
    <ds:schemaRef ds:uri="http://schemas.microsoft.com/office/infopath/2007/PartnerControls"/>
    <ds:schemaRef ds:uri="37747b09-4d4f-429b-bf56-d3c8754b4033"/>
    <ds:schemaRef ds:uri="d5bd0815-a919-4e69-90d0-3dcc4f9894b1"/>
  </ds:schemaRefs>
</ds:datastoreItem>
</file>

<file path=customXml/itemProps2.xml><?xml version="1.0" encoding="utf-8"?>
<ds:datastoreItem xmlns:ds="http://schemas.openxmlformats.org/officeDocument/2006/customXml" ds:itemID="{399F624B-9219-4A97-82EA-85C113A3B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7A0769-022F-4203-B683-ECC341A12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47b09-4d4f-429b-bf56-d3c8754b4033"/>
    <ds:schemaRef ds:uri="d5bd0815-a919-4e69-90d0-3dcc4f989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Beaton, Amanda M</cp:lastModifiedBy>
  <cp:revision>28</cp:revision>
  <dcterms:created xsi:type="dcterms:W3CDTF">2026-03-03T15:50:00Z</dcterms:created>
  <dcterms:modified xsi:type="dcterms:W3CDTF">2026-04-09T20:08:00Z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0x010100AD57BD96B0DDDD45B7B88C6A4F763407</vt:lpwstr>
  </property>
  <property fmtid="{D5CDD505-2E9C-101B-9397-08002B2CF9AE}" pid="3" name="MediaServiceImageTags">
    <vt:lpwstr/>
  </property>
</Properties>
</file>