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042D" w14:textId="3D356AEF" w:rsidR="005A278B" w:rsidRPr="0009441F" w:rsidRDefault="00BD1EA9" w:rsidP="0009441F">
      <w:pPr>
        <w:pStyle w:val="Title"/>
        <w:jc w:val="center"/>
        <w:rPr>
          <w:sz w:val="36"/>
          <w:szCs w:val="36"/>
        </w:rPr>
      </w:pPr>
      <w:r w:rsidRPr="0009441F">
        <w:rPr>
          <w:sz w:val="36"/>
          <w:szCs w:val="36"/>
        </w:rPr>
        <w:t>SUNY Buffalo State</w:t>
      </w:r>
      <w:r w:rsidRPr="0009441F">
        <w:rPr>
          <w:sz w:val="36"/>
          <w:szCs w:val="36"/>
        </w:rPr>
        <w:br/>
        <w:t>School of Arts &amp; Sciences</w:t>
      </w:r>
      <w:r w:rsidRPr="0009441F">
        <w:rPr>
          <w:sz w:val="36"/>
          <w:szCs w:val="36"/>
        </w:rPr>
        <w:br/>
        <w:t>Travel Authorization and Estimated Expense Form</w:t>
      </w:r>
    </w:p>
    <w:p w14:paraId="45E9ADF8" w14:textId="77777777" w:rsidR="00421E95" w:rsidRPr="00421E95" w:rsidRDefault="00421E95" w:rsidP="00421E95"/>
    <w:p w14:paraId="6606298E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Employee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98"/>
        <w:gridCol w:w="6457"/>
      </w:tblGrid>
      <w:tr w:rsidR="005A278B" w:rsidRPr="00421E95" w14:paraId="548231E9" w14:textId="77777777" w:rsidTr="00A06733">
        <w:tc>
          <w:tcPr>
            <w:tcW w:w="2898" w:type="dxa"/>
          </w:tcPr>
          <w:p w14:paraId="15752C7E" w14:textId="5FFD050F" w:rsidR="005A278B" w:rsidRPr="004D60F7" w:rsidRDefault="00421E95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 xml:space="preserve">Full </w:t>
            </w:r>
            <w:r w:rsidR="00BD1EA9" w:rsidRPr="004D60F7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Full name"/>
              <w:tag w:val="Full name"/>
              <w:id w:val="932322488"/>
              <w:placeholder>
                <w:docPart w:val="DefaultPlaceholder_-1854013440"/>
              </w:placeholder>
              <w:text/>
            </w:sdtPr>
            <w:sdtEndPr/>
            <w:sdtContent>
              <w:p w14:paraId="4B389392" w14:textId="1DB3F4F5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616DB863" w14:textId="77777777" w:rsidTr="00A06733">
        <w:tc>
          <w:tcPr>
            <w:tcW w:w="2898" w:type="dxa"/>
          </w:tcPr>
          <w:p w14:paraId="21C1AABD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sdt>
          <w:sdtPr>
            <w:rPr>
              <w:rFonts w:ascii="Times New Roman" w:hAnsi="Times New Roman" w:cs="Times New Roman"/>
            </w:rPr>
            <w:alias w:val="Title"/>
            <w:tag w:val="Title"/>
            <w:id w:val="-1396660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57" w:type="dxa"/>
              </w:tcPr>
              <w:p w14:paraId="1DBFC823" w14:textId="3CAAB45F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5A278B" w:rsidRPr="00421E95" w14:paraId="714CC845" w14:textId="77777777" w:rsidTr="00A06733">
        <w:tc>
          <w:tcPr>
            <w:tcW w:w="2898" w:type="dxa"/>
          </w:tcPr>
          <w:p w14:paraId="4947875B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Department: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Department"/>
              <w:tag w:val="Department"/>
              <w:id w:val="-591938870"/>
              <w:placeholder>
                <w:docPart w:val="DefaultPlaceholder_-1854013440"/>
              </w:placeholder>
              <w:text/>
            </w:sdtPr>
            <w:sdtEndPr/>
            <w:sdtContent>
              <w:p w14:paraId="58207C48" w14:textId="206C1B32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25F42505" w14:textId="77777777" w:rsidTr="00A06733">
        <w:tc>
          <w:tcPr>
            <w:tcW w:w="2898" w:type="dxa"/>
          </w:tcPr>
          <w:p w14:paraId="29ABF169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sdt>
          <w:sdtPr>
            <w:rPr>
              <w:rFonts w:ascii="Times New Roman" w:hAnsi="Times New Roman" w:cs="Times New Roman"/>
            </w:rPr>
            <w:alias w:val="Telephone"/>
            <w:tag w:val="Telephone"/>
            <w:id w:val="15084776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57" w:type="dxa"/>
              </w:tcPr>
              <w:p w14:paraId="445903D0" w14:textId="1621E256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1A7E" w:rsidRPr="00421E95" w14:paraId="63C2A377" w14:textId="77777777" w:rsidTr="00A06733">
        <w:tc>
          <w:tcPr>
            <w:tcW w:w="2898" w:type="dxa"/>
          </w:tcPr>
          <w:p w14:paraId="66DB3397" w14:textId="2498D136" w:rsidR="001B1A7E" w:rsidRPr="004D60F7" w:rsidRDefault="001B1A7E">
            <w:pPr>
              <w:rPr>
                <w:rFonts w:ascii="Times New Roman" w:hAnsi="Times New Roman" w:cs="Times New Roman"/>
                <w:b/>
                <w:bCs/>
              </w:rPr>
            </w:pPr>
            <w:r w:rsidRPr="001B1A7E">
              <w:rPr>
                <w:rFonts w:ascii="Times New Roman" w:hAnsi="Times New Roman" w:cs="Times New Roman"/>
                <w:b/>
                <w:bCs/>
              </w:rPr>
              <w:t>Destination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Destination"/>
            <w:tag w:val="Destination"/>
            <w:id w:val="1613547470"/>
            <w:placeholder>
              <w:docPart w:val="DefaultPlaceholder_-1854013440"/>
            </w:placeholder>
            <w:text/>
          </w:sdtPr>
          <w:sdtContent>
            <w:tc>
              <w:tcPr>
                <w:tcW w:w="6457" w:type="dxa"/>
              </w:tcPr>
              <w:p w14:paraId="02572211" w14:textId="083E089D" w:rsidR="001B1A7E" w:rsidRDefault="00580685">
                <w:pPr>
                  <w:rPr>
                    <w:rFonts w:ascii="Times New Roman" w:hAnsi="Times New Roman" w:cs="Times New Roman"/>
                  </w:rPr>
                </w:pPr>
                <w:r w:rsidRPr="0017096E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5A278B" w:rsidRPr="00421E95" w14:paraId="024F48EF" w14:textId="77777777" w:rsidTr="00A06733">
        <w:tc>
          <w:tcPr>
            <w:tcW w:w="2898" w:type="dxa"/>
          </w:tcPr>
          <w:p w14:paraId="223CFE38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Departure Date: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Departure Date"/>
              <w:tag w:val="Departure Date"/>
              <w:id w:val="1436025532"/>
              <w:placeholder>
                <w:docPart w:val="DefaultPlaceholder_-1854013440"/>
              </w:placeholder>
              <w:text/>
            </w:sdtPr>
            <w:sdtEndPr/>
            <w:sdtContent>
              <w:p w14:paraId="18F1762D" w14:textId="7C357B6A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5792E712" w14:textId="77777777" w:rsidTr="00A06733">
        <w:tc>
          <w:tcPr>
            <w:tcW w:w="2898" w:type="dxa"/>
          </w:tcPr>
          <w:p w14:paraId="36ADAF39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Return Date: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Return Date"/>
              <w:tag w:val="Return Date"/>
              <w:id w:val="1234124878"/>
              <w:placeholder>
                <w:docPart w:val="DefaultPlaceholder_-1854013440"/>
              </w:placeholder>
              <w:text/>
            </w:sdtPr>
            <w:sdtEndPr/>
            <w:sdtContent>
              <w:p w14:paraId="4027F29A" w14:textId="75BB12A9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39B7714F" w14:textId="77777777" w:rsidR="005A278B" w:rsidRPr="00421E95" w:rsidRDefault="005A278B">
      <w:pPr>
        <w:rPr>
          <w:rFonts w:ascii="Times New Roman" w:hAnsi="Times New Roman" w:cs="Times New Roman"/>
        </w:rPr>
      </w:pPr>
    </w:p>
    <w:p w14:paraId="4D82C063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Business Purpose of Travel</w:t>
      </w:r>
    </w:p>
    <w:p w14:paraId="2C1B63E4" w14:textId="77777777" w:rsidR="005A278B" w:rsidRPr="00421E95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>Provide a detailed explanation of the business purpose. Attach brochure pages, agenda, conference hotel rate information, and registration documentation as applicable.</w:t>
      </w:r>
    </w:p>
    <w:sdt>
      <w:sdtPr>
        <w:rPr>
          <w:rFonts w:ascii="Times New Roman" w:hAnsi="Times New Roman" w:cs="Times New Roman"/>
        </w:rPr>
        <w:alias w:val="Business purpose of travel"/>
        <w:tag w:val="Business purpose of travel"/>
        <w:id w:val="1981036336"/>
        <w:placeholder>
          <w:docPart w:val="DefaultPlaceholder_-1854013440"/>
        </w:placeholder>
        <w:text/>
      </w:sdtPr>
      <w:sdtEndPr/>
      <w:sdtContent>
        <w:p w14:paraId="2BE0A701" w14:textId="64FF8E7E" w:rsidR="005A278B" w:rsidRPr="00421E95" w:rsidRDefault="00BD1EA9">
          <w:pPr>
            <w:rPr>
              <w:rFonts w:ascii="Times New Roman" w:hAnsi="Times New Roman" w:cs="Times New Roman"/>
            </w:rPr>
          </w:pPr>
          <w:r w:rsidRPr="00421E95">
            <w:rPr>
              <w:rFonts w:ascii="Times New Roman" w:hAnsi="Times New Roman" w:cs="Times New Roman"/>
            </w:rPr>
            <w:t>Click or tap here to enter text.</w:t>
          </w:r>
        </w:p>
      </w:sdtContent>
    </w:sdt>
    <w:p w14:paraId="64738A62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Estimated Travel Expenses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80"/>
        <w:gridCol w:w="2880"/>
        <w:gridCol w:w="3595"/>
      </w:tblGrid>
      <w:tr w:rsidR="005A278B" w:rsidRPr="00421E95" w14:paraId="35F48488" w14:textId="77777777" w:rsidTr="00905A5E">
        <w:trPr>
          <w:tblHeader/>
        </w:trPr>
        <w:tc>
          <w:tcPr>
            <w:tcW w:w="2880" w:type="dxa"/>
          </w:tcPr>
          <w:p w14:paraId="3F90B435" w14:textId="77777777" w:rsidR="005A278B" w:rsidRPr="00905A5E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Expense Category</w:t>
            </w:r>
          </w:p>
        </w:tc>
        <w:tc>
          <w:tcPr>
            <w:tcW w:w="2880" w:type="dxa"/>
          </w:tcPr>
          <w:p w14:paraId="2D5E3098" w14:textId="77777777" w:rsidR="005A278B" w:rsidRPr="00905A5E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Estimated Amount ($)</w:t>
            </w:r>
          </w:p>
        </w:tc>
        <w:tc>
          <w:tcPr>
            <w:tcW w:w="3595" w:type="dxa"/>
          </w:tcPr>
          <w:p w14:paraId="117AFACF" w14:textId="77777777" w:rsidR="005A278B" w:rsidRPr="00905A5E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421E95" w:rsidRPr="00421E95" w14:paraId="55603024" w14:textId="77777777" w:rsidTr="00A06733">
        <w:tc>
          <w:tcPr>
            <w:tcW w:w="2880" w:type="dxa"/>
          </w:tcPr>
          <w:p w14:paraId="008D2B21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Airfare/Train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Airfare or train amount"/>
              <w:tag w:val="Airfare or train amount"/>
              <w:id w:val="724796421"/>
              <w:placeholder>
                <w:docPart w:val="A99A48BA1346420EA61B8A82054DE4D2"/>
              </w:placeholder>
              <w:text/>
            </w:sdtPr>
            <w:sdtEndPr/>
            <w:sdtContent>
              <w:p w14:paraId="42BC3CAC" w14:textId="0C523ECB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Airfare or train notes"/>
              <w:tag w:val="Airfare or train notes"/>
              <w:id w:val="1775975808"/>
              <w:placeholder>
                <w:docPart w:val="9F22FD46C7954A89AA93AFD256E76BBC"/>
              </w:placeholder>
              <w:text/>
            </w:sdtPr>
            <w:sdtEndPr/>
            <w:sdtContent>
              <w:p w14:paraId="4A70685A" w14:textId="57811A7F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35C0F43" w14:textId="77777777" w:rsidTr="00A06733">
        <w:tc>
          <w:tcPr>
            <w:tcW w:w="2880" w:type="dxa"/>
          </w:tcPr>
          <w:p w14:paraId="6623C10C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Personal Car Mileage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Personal car mileage amount"/>
              <w:tag w:val="Personal car mileage amount"/>
              <w:id w:val="2079866223"/>
              <w:placeholder>
                <w:docPart w:val="5AF127F366C64B3EAE99662BFA8E433B"/>
              </w:placeholder>
              <w:text/>
            </w:sdtPr>
            <w:sdtEndPr/>
            <w:sdtContent>
              <w:p w14:paraId="04B1DFC0" w14:textId="07A85F48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Personal car mileage notes"/>
              <w:tag w:val="Personal car mileage notes"/>
              <w:id w:val="228742076"/>
              <w:placeholder>
                <w:docPart w:val="2719C8277F9B4F9881ED24EF9F1F56B2"/>
              </w:placeholder>
              <w:text/>
            </w:sdtPr>
            <w:sdtEndPr/>
            <w:sdtContent>
              <w:p w14:paraId="36E17BED" w14:textId="565A1316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B298313" w14:textId="77777777" w:rsidTr="00A06733">
        <w:tc>
          <w:tcPr>
            <w:tcW w:w="2880" w:type="dxa"/>
          </w:tcPr>
          <w:p w14:paraId="7DC240D9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Rental Car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Rental car amount"/>
              <w:tag w:val="Rental car amount"/>
              <w:id w:val="-1912452747"/>
              <w:placeholder>
                <w:docPart w:val="CFE3FB84FC2A4B36A5521387E3248085"/>
              </w:placeholder>
              <w:text/>
            </w:sdtPr>
            <w:sdtEndPr/>
            <w:sdtContent>
              <w:p w14:paraId="203EB7ED" w14:textId="2C946B92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Rental car Notes"/>
              <w:tag w:val="Rental car Notes"/>
              <w:id w:val="2139212012"/>
              <w:placeholder>
                <w:docPart w:val="3DDAD6D2535443859860891AA06F6BA9"/>
              </w:placeholder>
              <w:text/>
            </w:sdtPr>
            <w:sdtEndPr/>
            <w:sdtContent>
              <w:p w14:paraId="2122B293" w14:textId="3394576D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38893B18" w14:textId="77777777" w:rsidTr="00A06733">
        <w:tc>
          <w:tcPr>
            <w:tcW w:w="2880" w:type="dxa"/>
          </w:tcPr>
          <w:p w14:paraId="1296494B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Parking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Parking amount"/>
              <w:tag w:val="Parking amount"/>
              <w:id w:val="1953974549"/>
              <w:placeholder>
                <w:docPart w:val="46677BE1386A41FB9A19091FCB4509FB"/>
              </w:placeholder>
              <w:text/>
            </w:sdtPr>
            <w:sdtEndPr/>
            <w:sdtContent>
              <w:p w14:paraId="2A869079" w14:textId="04F7EE2F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Parking notes"/>
              <w:tag w:val="Parking notes"/>
              <w:id w:val="963782829"/>
              <w:placeholder>
                <w:docPart w:val="359B05F4D1924126B88F146880304788"/>
              </w:placeholder>
              <w:text/>
            </w:sdtPr>
            <w:sdtEndPr/>
            <w:sdtContent>
              <w:p w14:paraId="07613DB7" w14:textId="68FC2196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BA7CE74" w14:textId="77777777" w:rsidTr="00A06733">
        <w:tc>
          <w:tcPr>
            <w:tcW w:w="2880" w:type="dxa"/>
          </w:tcPr>
          <w:p w14:paraId="03ACE89B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Tolls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Tolls amount"/>
              <w:tag w:val="Tolls amount"/>
              <w:id w:val="-1154909941"/>
              <w:placeholder>
                <w:docPart w:val="FEFA11AFFFAA42738CB683CF1AB0A322"/>
              </w:placeholder>
              <w:text/>
            </w:sdtPr>
            <w:sdtEndPr/>
            <w:sdtContent>
              <w:p w14:paraId="1B643078" w14:textId="01CE4866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Tolls notes"/>
              <w:tag w:val="Tolls notes"/>
              <w:id w:val="747230858"/>
              <w:placeholder>
                <w:docPart w:val="5DC4255716B541698F754D27C65F3927"/>
              </w:placeholder>
              <w:text/>
            </w:sdtPr>
            <w:sdtEndPr/>
            <w:sdtContent>
              <w:p w14:paraId="6DA41ADF" w14:textId="65396222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599AE21" w14:textId="77777777" w:rsidTr="00A06733">
        <w:tc>
          <w:tcPr>
            <w:tcW w:w="2880" w:type="dxa"/>
          </w:tcPr>
          <w:p w14:paraId="7FA81247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Taxi/Shuttle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Taxi or shuttle amount"/>
              <w:tag w:val="Taxi or shuttle amount"/>
              <w:id w:val="-1184279871"/>
              <w:placeholder>
                <w:docPart w:val="0EA130D18BA84EC89558A184B556C645"/>
              </w:placeholder>
              <w:text/>
            </w:sdtPr>
            <w:sdtEndPr/>
            <w:sdtContent>
              <w:p w14:paraId="6DD21B56" w14:textId="7FFB19CC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Taxi or shuttle notes"/>
              <w:tag w:val="Taxi or shuttle notes"/>
              <w:id w:val="294803560"/>
              <w:placeholder>
                <w:docPart w:val="F5C9700C42B546F3812D2B87F6ECC494"/>
              </w:placeholder>
              <w:text/>
            </w:sdtPr>
            <w:sdtEndPr/>
            <w:sdtContent>
              <w:p w14:paraId="306FA1A9" w14:textId="6EADAED9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24722CE0" w14:textId="77777777" w:rsidTr="00A06733">
        <w:tc>
          <w:tcPr>
            <w:tcW w:w="2880" w:type="dxa"/>
          </w:tcPr>
          <w:p w14:paraId="33BA0ABF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Lodging (days/rate)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Lodging (days/rate) amount"/>
              <w:tag w:val="Lodging (days/rate) amount"/>
              <w:id w:val="1939633689"/>
              <w:placeholder>
                <w:docPart w:val="9133ECF623514D9D8623FE2C813FC4ED"/>
              </w:placeholder>
              <w:text/>
            </w:sdtPr>
            <w:sdtEndPr/>
            <w:sdtContent>
              <w:p w14:paraId="033B044D" w14:textId="02BFB83C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Lodging (days/rate) notes"/>
              <w:tag w:val="Lodging (days/rate) notes"/>
              <w:id w:val="-1325193721"/>
              <w:placeholder>
                <w:docPart w:val="5DF2A6C43289421CB473F79F4F98925B"/>
              </w:placeholder>
              <w:text/>
            </w:sdtPr>
            <w:sdtEndPr/>
            <w:sdtContent>
              <w:p w14:paraId="0A20B952" w14:textId="0CFAA254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72F1030A" w14:textId="77777777" w:rsidTr="00A06733">
        <w:tc>
          <w:tcPr>
            <w:tcW w:w="2880" w:type="dxa"/>
          </w:tcPr>
          <w:p w14:paraId="4B304CAE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Meal Per-diem (days/rate)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Meal per-diem (days/rate) amount"/>
              <w:tag w:val="Meal per-diem (days/rate) amount"/>
              <w:id w:val="-788124333"/>
              <w:placeholder>
                <w:docPart w:val="A8D5E0EE7B5243F9ADA1F016FF8470B8"/>
              </w:placeholder>
              <w:text/>
            </w:sdtPr>
            <w:sdtEndPr/>
            <w:sdtContent>
              <w:p w14:paraId="16FA8C76" w14:textId="0FDCE0C9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Meal per-diem (days/rate) notes"/>
              <w:tag w:val="Meal per-diem (days/rate) notes"/>
              <w:id w:val="694586390"/>
              <w:placeholder>
                <w:docPart w:val="64B68EB2D20A44D4BA421BBD27D765FA"/>
              </w:placeholder>
              <w:text/>
            </w:sdtPr>
            <w:sdtEndPr/>
            <w:sdtContent>
              <w:p w14:paraId="24EB538D" w14:textId="3AE8446A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DC94326" w14:textId="77777777" w:rsidTr="00A06733">
        <w:tc>
          <w:tcPr>
            <w:tcW w:w="2880" w:type="dxa"/>
          </w:tcPr>
          <w:p w14:paraId="230E8707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Additional Breakfast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Additional breakfast amount"/>
              <w:tag w:val="Additional breakfast amount"/>
              <w:id w:val="-1657988789"/>
              <w:placeholder>
                <w:docPart w:val="614F2B99A2A54548858B27E929579159"/>
              </w:placeholder>
              <w:text/>
            </w:sdtPr>
            <w:sdtEndPr/>
            <w:sdtContent>
              <w:p w14:paraId="7F5EDCB3" w14:textId="49486F8D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Additional breakfast notes"/>
              <w:tag w:val="Additional breakfast notes"/>
              <w:id w:val="1338033968"/>
              <w:placeholder>
                <w:docPart w:val="89B23C8D77D74097BAB794A21EF29D02"/>
              </w:placeholder>
              <w:text/>
            </w:sdtPr>
            <w:sdtEndPr/>
            <w:sdtContent>
              <w:p w14:paraId="7545B1F7" w14:textId="7A272875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1E56CEDF" w14:textId="77777777" w:rsidTr="00A06733">
        <w:tc>
          <w:tcPr>
            <w:tcW w:w="2880" w:type="dxa"/>
          </w:tcPr>
          <w:p w14:paraId="7D21CA5D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Additional Dinner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Additional dinner amount"/>
              <w:tag w:val="Additional dinner amount"/>
              <w:id w:val="451131547"/>
              <w:placeholder>
                <w:docPart w:val="2DBDB52F51F34529AD0C8FD08997B10F"/>
              </w:placeholder>
              <w:text/>
            </w:sdtPr>
            <w:sdtEndPr/>
            <w:sdtContent>
              <w:p w14:paraId="145D4F85" w14:textId="339DC928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Additional dinner notes"/>
              <w:tag w:val="Additional dinner notes"/>
              <w:id w:val="1008719453"/>
              <w:placeholder>
                <w:docPart w:val="C78038289B7140298729FE4DC783C10A"/>
              </w:placeholder>
              <w:text/>
            </w:sdtPr>
            <w:sdtEndPr/>
            <w:sdtContent>
              <w:p w14:paraId="5AC04D00" w14:textId="0FCCAE8E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631E71AB" w14:textId="77777777" w:rsidTr="00A06733">
        <w:tc>
          <w:tcPr>
            <w:tcW w:w="2880" w:type="dxa"/>
          </w:tcPr>
          <w:p w14:paraId="034AFAA3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Registration fee amount"/>
              <w:tag w:val="Registration fee amount"/>
              <w:id w:val="-388421621"/>
              <w:placeholder>
                <w:docPart w:val="EFB62282327F48BAACEEA1F69A14CFB1"/>
              </w:placeholder>
              <w:text/>
            </w:sdtPr>
            <w:sdtEndPr/>
            <w:sdtContent>
              <w:p w14:paraId="6E7DE67A" w14:textId="38E313EB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Registration fee notes"/>
              <w:tag w:val="Registration fee notes"/>
              <w:id w:val="-211038418"/>
              <w:placeholder>
                <w:docPart w:val="8EABDEBB96D44047B976B81C38D9F8F9"/>
              </w:placeholder>
              <w:text/>
            </w:sdtPr>
            <w:sdtEndPr/>
            <w:sdtContent>
              <w:p w14:paraId="6EFFB70D" w14:textId="39B713EF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53CC8D8" w14:textId="77777777" w:rsidTr="00A06733">
        <w:tc>
          <w:tcPr>
            <w:tcW w:w="2880" w:type="dxa"/>
          </w:tcPr>
          <w:p w14:paraId="21FBA861" w14:textId="77777777" w:rsidR="00421E95" w:rsidRPr="00421E95" w:rsidRDefault="00421E95" w:rsidP="00421E95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Other (describe)</w:t>
            </w: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</w:rPr>
              <w:alias w:val="Other (describe) amount"/>
              <w:tag w:val="Other (describe) amount"/>
              <w:id w:val="656581770"/>
              <w:placeholder>
                <w:docPart w:val="1059DD0D294C47E08C2541374718084C"/>
              </w:placeholder>
              <w:text/>
            </w:sdtPr>
            <w:sdtEndPr/>
            <w:sdtContent>
              <w:p w14:paraId="4E77635C" w14:textId="4FBAFDC7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</w:tcPr>
          <w:sdt>
            <w:sdtPr>
              <w:rPr>
                <w:rFonts w:ascii="Times New Roman" w:hAnsi="Times New Roman" w:cs="Times New Roman"/>
              </w:rPr>
              <w:alias w:val="Other (describe) notes"/>
              <w:tag w:val="Other (describe) notes"/>
              <w:id w:val="935558779"/>
              <w:placeholder>
                <w:docPart w:val="361850D0AE1442D5A7BF03CD2D1D7A7E"/>
              </w:placeholder>
              <w:text/>
            </w:sdtPr>
            <w:sdtEndPr/>
            <w:sdtContent>
              <w:p w14:paraId="552B9D42" w14:textId="5101DA94" w:rsidR="00421E95" w:rsidRPr="00421E95" w:rsidRDefault="00421E95" w:rsidP="00421E95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07F1AE1C" w14:textId="77777777" w:rsidR="005A278B" w:rsidRPr="00421E95" w:rsidRDefault="005A278B">
      <w:pPr>
        <w:rPr>
          <w:rFonts w:ascii="Times New Roman" w:hAnsi="Times New Roman" w:cs="Times New Roman"/>
        </w:rPr>
      </w:pPr>
    </w:p>
    <w:p w14:paraId="5DB11F05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Prepayment Request (if applicable)</w:t>
      </w:r>
    </w:p>
    <w:p w14:paraId="6EFFDB28" w14:textId="48F251E3" w:rsidR="005A278B" w:rsidRPr="00421E95" w:rsidRDefault="0058068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Check Box"/>
          <w:tag w:val="Check Box"/>
          <w:id w:val="12010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59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1EA9" w:rsidRPr="00421E95">
        <w:rPr>
          <w:rFonts w:ascii="Times New Roman" w:hAnsi="Times New Roman" w:cs="Times New Roman"/>
        </w:rPr>
        <w:t xml:space="preserve"> This request includes prepayment.</w:t>
      </w:r>
    </w:p>
    <w:p w14:paraId="443DF745" w14:textId="64D9DBF5" w:rsidR="00BD1EA9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Federal Payee ID Number: </w:t>
      </w:r>
      <w:sdt>
        <w:sdtPr>
          <w:rPr>
            <w:rFonts w:ascii="Times New Roman" w:hAnsi="Times New Roman" w:cs="Times New Roman"/>
          </w:rPr>
          <w:alias w:val="Federal Payee ID Number"/>
          <w:tag w:val="Federal Payee ID Number"/>
          <w:id w:val="2026907219"/>
          <w:placeholder>
            <w:docPart w:val="DefaultPlaceholder_-1854013440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430E0159" w14:textId="77777777" w:rsidR="00BD1EA9" w:rsidRPr="00421E95" w:rsidRDefault="00BD1EA9">
      <w:pPr>
        <w:rPr>
          <w:rFonts w:ascii="Times New Roman" w:hAnsi="Times New Roman" w:cs="Times New Roman"/>
        </w:rPr>
      </w:pPr>
    </w:p>
    <w:p w14:paraId="62174691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Total Estimated Expense</w:t>
      </w:r>
    </w:p>
    <w:p w14:paraId="071202D1" w14:textId="32610244" w:rsidR="005A278B" w:rsidRPr="00421E95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Total Estimated Expense: $ </w:t>
      </w:r>
      <w:sdt>
        <w:sdtPr>
          <w:rPr>
            <w:rFonts w:ascii="Times New Roman" w:hAnsi="Times New Roman" w:cs="Times New Roman"/>
          </w:rPr>
          <w:alias w:val="Total Estimated Expense Amount ($)"/>
          <w:tag w:val="Total Estimated Expense Amount ($)"/>
          <w:id w:val="-1656745122"/>
          <w:placeholder>
            <w:docPart w:val="DefaultPlaceholder_-1854013440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676050B3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lastRenderedPageBreak/>
        <w:t>Approvals and Funding Authorization</w:t>
      </w:r>
    </w:p>
    <w:p w14:paraId="7504C974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Traveler Certification (Electronic Signature – typing full legal name constitutes approval):</w:t>
      </w:r>
    </w:p>
    <w:p w14:paraId="53B14C98" w14:textId="6BD45229" w:rsidR="005A278B" w:rsidRPr="00421E95" w:rsidRDefault="00BD1EA9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105398928"/>
          <w:placeholder>
            <w:docPart w:val="99D7FC2874FD4D30BE45D89AF75FF7EE"/>
          </w:placeholder>
          <w:text/>
        </w:sdtPr>
        <w:sdtEndPr/>
        <w:sdtContent>
          <w:r w:rsidR="00421E95"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FE6BDBF" w14:textId="3A5D7707" w:rsidR="005A278B" w:rsidRPr="00421E95" w:rsidRDefault="00BD1EA9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-1134714294"/>
          <w:placeholder>
            <w:docPart w:val="3136A79AF22C4DB8810C19DF34866BAA"/>
          </w:placeholder>
          <w:text/>
        </w:sdtPr>
        <w:sdtEndPr/>
        <w:sdtContent>
          <w:r w:rsidR="00421E95"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209FBB7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Immediate Supervisor Approval:</w:t>
      </w:r>
    </w:p>
    <w:p w14:paraId="2BB7C000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-1082980740"/>
          <w:placeholder>
            <w:docPart w:val="000ABCBC9DB646A0AEEB9959DFB48943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434D8C5A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528458061"/>
          <w:placeholder>
            <w:docPart w:val="B4851BF30EA84FBEAA8A0740EC85FF1D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3B20A43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Dean / AVP Approval:</w:t>
      </w:r>
    </w:p>
    <w:p w14:paraId="08E31230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1455525445"/>
          <w:placeholder>
            <w:docPart w:val="872F9937E01243ABA8B0C40308FFAEEA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A3D7D61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1043868404"/>
          <w:placeholder>
            <w:docPart w:val="E39873AD23A3478C90F6FDC0C7125E0D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D5619BA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VP / Cabinet Approval (if required):</w:t>
      </w:r>
    </w:p>
    <w:p w14:paraId="4802D492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278450713"/>
          <w:placeholder>
            <w:docPart w:val="25A5457383764149ABFD848DD0C1EC82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FA1C0FA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1852531538"/>
          <w:placeholder>
            <w:docPart w:val="0FC6E38E8DA14F22B9A61A1AD2695F7C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5E84CF50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Submission Instructions</w:t>
      </w:r>
    </w:p>
    <w:p w14:paraId="5BC9FE46" w14:textId="51F0D334" w:rsidR="005A278B" w:rsidRPr="00421E95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>Send completed form and supporting documentation to:</w:t>
      </w:r>
      <w:r w:rsidRPr="00421E95">
        <w:rPr>
          <w:rFonts w:ascii="Times New Roman" w:hAnsi="Times New Roman" w:cs="Times New Roman"/>
        </w:rPr>
        <w:br/>
        <w:t>School of Arts &amp; Sciences Dean's Office</w:t>
      </w:r>
      <w:r w:rsidRPr="00421E95">
        <w:rPr>
          <w:rFonts w:ascii="Times New Roman" w:hAnsi="Times New Roman" w:cs="Times New Roman"/>
        </w:rPr>
        <w:br/>
        <w:t>Rockwell Hall, Room 222</w:t>
      </w:r>
      <w:r w:rsidRPr="00421E95">
        <w:rPr>
          <w:rFonts w:ascii="Times New Roman" w:hAnsi="Times New Roman" w:cs="Times New Roman"/>
        </w:rPr>
        <w:br/>
        <w:t>Telephone: 716-878-6326</w:t>
      </w:r>
    </w:p>
    <w:p w14:paraId="53161C90" w14:textId="77777777" w:rsidR="00607F17" w:rsidRPr="00421E95" w:rsidRDefault="00607F17" w:rsidP="00607F17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Funding / Account(s) to be Charged (in priority order)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970"/>
        <w:gridCol w:w="3150"/>
      </w:tblGrid>
      <w:tr w:rsidR="00607F17" w:rsidRPr="00421E95" w14:paraId="7DB83B4D" w14:textId="77777777" w:rsidTr="004B54F6">
        <w:trPr>
          <w:tblHeader/>
        </w:trPr>
        <w:tc>
          <w:tcPr>
            <w:tcW w:w="3055" w:type="dxa"/>
          </w:tcPr>
          <w:p w14:paraId="1252B3A1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Account Number</w:t>
            </w:r>
          </w:p>
        </w:tc>
        <w:tc>
          <w:tcPr>
            <w:tcW w:w="2970" w:type="dxa"/>
          </w:tcPr>
          <w:p w14:paraId="09C1EFDF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Department Title</w:t>
            </w:r>
          </w:p>
        </w:tc>
        <w:tc>
          <w:tcPr>
            <w:tcW w:w="3150" w:type="dxa"/>
          </w:tcPr>
          <w:p w14:paraId="701C0351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Amount to Charge ($)</w:t>
            </w:r>
          </w:p>
        </w:tc>
      </w:tr>
      <w:tr w:rsidR="00607F17" w:rsidRPr="00421E95" w14:paraId="49E0EF5A" w14:textId="77777777" w:rsidTr="004B54F6">
        <w:tc>
          <w:tcPr>
            <w:tcW w:w="3055" w:type="dxa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54397971"/>
              <w:placeholder>
                <w:docPart w:val="69CE4537C118455BA5AB303A223EAC64"/>
              </w:placeholder>
              <w:text/>
            </w:sdtPr>
            <w:sdtEndPr/>
            <w:sdtContent>
              <w:p w14:paraId="1FC7E300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1539162815"/>
              <w:placeholder>
                <w:docPart w:val="EFE8596BAA8E40CCB4FBA8B63CF61D6B"/>
              </w:placeholder>
              <w:text/>
            </w:sdtPr>
            <w:sdtEndPr/>
            <w:sdtContent>
              <w:p w14:paraId="525C2B60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1972697714"/>
              <w:placeholder>
                <w:docPart w:val="0D0002D42CD643E7B44EECF046EFC434"/>
              </w:placeholder>
              <w:text/>
            </w:sdtPr>
            <w:sdtEndPr/>
            <w:sdtContent>
              <w:p w14:paraId="34F8DA71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607F17" w:rsidRPr="00421E95" w14:paraId="27B15004" w14:textId="77777777" w:rsidTr="004B54F6">
        <w:tc>
          <w:tcPr>
            <w:tcW w:w="3055" w:type="dxa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156000220"/>
              <w:placeholder>
                <w:docPart w:val="A69B93953A2E4CB0B7C682C86FE5D51D"/>
              </w:placeholder>
              <w:text/>
            </w:sdtPr>
            <w:sdtEndPr/>
            <w:sdtContent>
              <w:p w14:paraId="554B226A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-1468281216"/>
              <w:placeholder>
                <w:docPart w:val="785DFB507BF74786B2388B22C3F1AE01"/>
              </w:placeholder>
              <w:text/>
            </w:sdtPr>
            <w:sdtEndPr/>
            <w:sdtContent>
              <w:p w14:paraId="3E742ABA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-711575167"/>
              <w:placeholder>
                <w:docPart w:val="16077F973DCE48D384EA86AEF2E83006"/>
              </w:placeholder>
              <w:text/>
            </w:sdtPr>
            <w:sdtEndPr/>
            <w:sdtContent>
              <w:p w14:paraId="099802D5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607F17" w:rsidRPr="00421E95" w14:paraId="659AB0F3" w14:textId="77777777" w:rsidTr="004B54F6">
        <w:tc>
          <w:tcPr>
            <w:tcW w:w="3055" w:type="dxa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412006643"/>
              <w:placeholder>
                <w:docPart w:val="70AEE58CDBC44F3DAED850BDEC240515"/>
              </w:placeholder>
              <w:text/>
            </w:sdtPr>
            <w:sdtEndPr/>
            <w:sdtContent>
              <w:p w14:paraId="58576A7D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-552310982"/>
              <w:placeholder>
                <w:docPart w:val="45F61ECF8BDE404D80880EE88F4A1831"/>
              </w:placeholder>
              <w:text/>
            </w:sdtPr>
            <w:sdtEndPr/>
            <w:sdtContent>
              <w:p w14:paraId="2C9D30BA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1667518478"/>
              <w:placeholder>
                <w:docPart w:val="9154F01A753B45C68D0B4F9E3086D1C5"/>
              </w:placeholder>
              <w:text/>
            </w:sdtPr>
            <w:sdtEndPr/>
            <w:sdtContent>
              <w:p w14:paraId="256317F4" w14:textId="77777777" w:rsidR="00607F17" w:rsidRPr="00421E95" w:rsidRDefault="00607F17" w:rsidP="004B54F6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7A8334CA" w14:textId="77777777" w:rsidR="00607F17" w:rsidRPr="00421E95" w:rsidRDefault="00607F17" w:rsidP="00607F17">
      <w:pPr>
        <w:rPr>
          <w:rFonts w:ascii="Times New Roman" w:hAnsi="Times New Roman" w:cs="Times New Roman"/>
        </w:rPr>
      </w:pPr>
    </w:p>
    <w:p w14:paraId="6F2C9852" w14:textId="1C3C560A" w:rsidR="005A278B" w:rsidRPr="00421E95" w:rsidRDefault="005A278B">
      <w:pPr>
        <w:rPr>
          <w:rFonts w:ascii="Times New Roman" w:hAnsi="Times New Roman" w:cs="Times New Roman"/>
        </w:rPr>
      </w:pPr>
    </w:p>
    <w:sectPr w:rsidR="005A278B" w:rsidRPr="00421E95" w:rsidSect="00421E95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975A" w14:textId="77777777" w:rsidR="002E53A4" w:rsidRDefault="002E53A4" w:rsidP="00421E95">
      <w:pPr>
        <w:spacing w:after="0" w:line="240" w:lineRule="auto"/>
      </w:pPr>
      <w:r>
        <w:separator/>
      </w:r>
    </w:p>
  </w:endnote>
  <w:endnote w:type="continuationSeparator" w:id="0">
    <w:p w14:paraId="47E1E526" w14:textId="77777777" w:rsidR="002E53A4" w:rsidRDefault="002E53A4" w:rsidP="0042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21C" w14:textId="2E93BB6C" w:rsidR="00421E95" w:rsidRPr="001B79CF" w:rsidRDefault="00421E95" w:rsidP="00421E95">
    <w:pPr>
      <w:jc w:val="right"/>
      <w:rPr>
        <w:sz w:val="18"/>
        <w:szCs w:val="18"/>
      </w:rPr>
    </w:pPr>
    <w:r w:rsidRPr="001B79CF">
      <w:rPr>
        <w:sz w:val="18"/>
        <w:szCs w:val="18"/>
      </w:rPr>
      <w:t>[Form Revised 3/</w:t>
    </w:r>
    <w:r w:rsidR="001B79CF" w:rsidRPr="001B79CF">
      <w:rPr>
        <w:sz w:val="18"/>
        <w:szCs w:val="18"/>
      </w:rPr>
      <w:t>3</w:t>
    </w:r>
    <w:r w:rsidRPr="001B79CF">
      <w:rPr>
        <w:sz w:val="18"/>
        <w:szCs w:val="18"/>
      </w:rPr>
      <w:t>/2026]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8264" w14:textId="77777777" w:rsidR="002E53A4" w:rsidRDefault="002E53A4" w:rsidP="00421E95">
      <w:pPr>
        <w:spacing w:after="0" w:line="240" w:lineRule="auto"/>
      </w:pPr>
      <w:r>
        <w:separator/>
      </w:r>
    </w:p>
  </w:footnote>
  <w:footnote w:type="continuationSeparator" w:id="0">
    <w:p w14:paraId="57D498DE" w14:textId="77777777" w:rsidR="002E53A4" w:rsidRDefault="002E53A4" w:rsidP="0042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124092">
    <w:abstractNumId w:val="8"/>
  </w:num>
  <w:num w:numId="2" w16cid:durableId="1439789472">
    <w:abstractNumId w:val="6"/>
  </w:num>
  <w:num w:numId="3" w16cid:durableId="1730112683">
    <w:abstractNumId w:val="5"/>
  </w:num>
  <w:num w:numId="4" w16cid:durableId="405955778">
    <w:abstractNumId w:val="4"/>
  </w:num>
  <w:num w:numId="5" w16cid:durableId="605847230">
    <w:abstractNumId w:val="7"/>
  </w:num>
  <w:num w:numId="6" w16cid:durableId="1811552474">
    <w:abstractNumId w:val="3"/>
  </w:num>
  <w:num w:numId="7" w16cid:durableId="2030645899">
    <w:abstractNumId w:val="2"/>
  </w:num>
  <w:num w:numId="8" w16cid:durableId="1838302512">
    <w:abstractNumId w:val="1"/>
  </w:num>
  <w:num w:numId="9" w16cid:durableId="12240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85"/>
    <w:rsid w:val="00034616"/>
    <w:rsid w:val="0006063C"/>
    <w:rsid w:val="0009441F"/>
    <w:rsid w:val="00124E2E"/>
    <w:rsid w:val="0013681E"/>
    <w:rsid w:val="0015074B"/>
    <w:rsid w:val="001541CC"/>
    <w:rsid w:val="001B1A7E"/>
    <w:rsid w:val="001B79CF"/>
    <w:rsid w:val="00201591"/>
    <w:rsid w:val="0029639D"/>
    <w:rsid w:val="002E53A4"/>
    <w:rsid w:val="00324010"/>
    <w:rsid w:val="00326F90"/>
    <w:rsid w:val="00421E95"/>
    <w:rsid w:val="004D60F7"/>
    <w:rsid w:val="005151D3"/>
    <w:rsid w:val="0055651A"/>
    <w:rsid w:val="00580685"/>
    <w:rsid w:val="005A278B"/>
    <w:rsid w:val="005D2CF6"/>
    <w:rsid w:val="00607F17"/>
    <w:rsid w:val="007D46F8"/>
    <w:rsid w:val="00891536"/>
    <w:rsid w:val="00905A5E"/>
    <w:rsid w:val="00A06733"/>
    <w:rsid w:val="00AA1D8D"/>
    <w:rsid w:val="00B47730"/>
    <w:rsid w:val="00BD1EA9"/>
    <w:rsid w:val="00C97FCD"/>
    <w:rsid w:val="00CB0664"/>
    <w:rsid w:val="00CE2959"/>
    <w:rsid w:val="00CF259D"/>
    <w:rsid w:val="00CF57B0"/>
    <w:rsid w:val="00E1749B"/>
    <w:rsid w:val="00EE713D"/>
    <w:rsid w:val="00F91B9D"/>
    <w:rsid w:val="00FC0D82"/>
    <w:rsid w:val="00FC693F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0AD"/>
  <w14:defaultImageDpi w14:val="330"/>
  <w15:docId w15:val="{24321C62-82C6-4AF3-8168-F9508F33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8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421E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108C-21B9-4B24-9482-11A9FE30FDF7}"/>
      </w:docPartPr>
      <w:docPartBody>
        <w:p w:rsidR="006C15C0" w:rsidRDefault="006C15C0"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48BA1346420EA61B8A82054DE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A29C-2B58-441C-BABD-45F5360B7CD9}"/>
      </w:docPartPr>
      <w:docPartBody>
        <w:p w:rsidR="006C15C0" w:rsidRDefault="006C15C0" w:rsidP="006C15C0">
          <w:pPr>
            <w:pStyle w:val="A99A48BA1346420EA61B8A82054DE4D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2FD46C7954A89AA93AFD256E7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C83B-44BF-4379-91F7-61D93A722518}"/>
      </w:docPartPr>
      <w:docPartBody>
        <w:p w:rsidR="006C15C0" w:rsidRDefault="006C15C0" w:rsidP="006C15C0">
          <w:pPr>
            <w:pStyle w:val="9F22FD46C7954A89AA93AFD256E76BB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127F366C64B3EAE99662BFA8E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9402-24CB-4443-8C4E-38ABFCDCB4AC}"/>
      </w:docPartPr>
      <w:docPartBody>
        <w:p w:rsidR="006C15C0" w:rsidRDefault="006C15C0" w:rsidP="006C15C0">
          <w:pPr>
            <w:pStyle w:val="5AF127F366C64B3EAE99662BFA8E433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9C8277F9B4F9881ED24EF9F1F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7DCE-DF2F-41F0-9AE7-060D5F96B8A3}"/>
      </w:docPartPr>
      <w:docPartBody>
        <w:p w:rsidR="006C15C0" w:rsidRDefault="006C15C0" w:rsidP="006C15C0">
          <w:pPr>
            <w:pStyle w:val="2719C8277F9B4F9881ED24EF9F1F56B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3FB84FC2A4B36A5521387E324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90B8E-5B35-44E1-9A8F-3DB65C7FBC2A}"/>
      </w:docPartPr>
      <w:docPartBody>
        <w:p w:rsidR="006C15C0" w:rsidRDefault="006C15C0" w:rsidP="006C15C0">
          <w:pPr>
            <w:pStyle w:val="CFE3FB84FC2A4B36A5521387E324808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AD6D2535443859860891AA06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0F30-7292-41B9-ABDE-9915828F3C05}"/>
      </w:docPartPr>
      <w:docPartBody>
        <w:p w:rsidR="006C15C0" w:rsidRDefault="006C15C0" w:rsidP="006C15C0">
          <w:pPr>
            <w:pStyle w:val="3DDAD6D2535443859860891AA06F6BA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77BE1386A41FB9A19091FCB45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7183-2E2F-4F7C-AB7B-6362D9115808}"/>
      </w:docPartPr>
      <w:docPartBody>
        <w:p w:rsidR="006C15C0" w:rsidRDefault="006C15C0" w:rsidP="006C15C0">
          <w:pPr>
            <w:pStyle w:val="46677BE1386A41FB9A19091FCB4509F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B05F4D1924126B88F14688030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DB2F-DD2A-4901-99EE-5A9058AE8A31}"/>
      </w:docPartPr>
      <w:docPartBody>
        <w:p w:rsidR="006C15C0" w:rsidRDefault="006C15C0" w:rsidP="006C15C0">
          <w:pPr>
            <w:pStyle w:val="359B05F4D1924126B88F146880304788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A11AFFFAA42738CB683CF1AB0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8E288-B3A2-407E-86A8-928BF474B317}"/>
      </w:docPartPr>
      <w:docPartBody>
        <w:p w:rsidR="006C15C0" w:rsidRDefault="006C15C0" w:rsidP="006C15C0">
          <w:pPr>
            <w:pStyle w:val="FEFA11AFFFAA42738CB683CF1AB0A32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4255716B541698F754D27C65F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8362-10FF-401A-B44C-67D75E00E611}"/>
      </w:docPartPr>
      <w:docPartBody>
        <w:p w:rsidR="006C15C0" w:rsidRDefault="006C15C0" w:rsidP="006C15C0">
          <w:pPr>
            <w:pStyle w:val="5DC4255716B541698F754D27C65F3927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130D18BA84EC89558A184B556C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B81D-50F6-411D-BD66-405147F4B0DB}"/>
      </w:docPartPr>
      <w:docPartBody>
        <w:p w:rsidR="006C15C0" w:rsidRDefault="006C15C0" w:rsidP="006C15C0">
          <w:pPr>
            <w:pStyle w:val="0EA130D18BA84EC89558A184B556C64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700C42B546F3812D2B87F6EC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D032-AA2F-4004-948B-7C4E765EFB38}"/>
      </w:docPartPr>
      <w:docPartBody>
        <w:p w:rsidR="006C15C0" w:rsidRDefault="006C15C0" w:rsidP="006C15C0">
          <w:pPr>
            <w:pStyle w:val="F5C9700C42B546F3812D2B87F6ECC49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3ECF623514D9D8623FE2C813F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129C-E9EB-459D-A205-223DFCDE760D}"/>
      </w:docPartPr>
      <w:docPartBody>
        <w:p w:rsidR="006C15C0" w:rsidRDefault="006C15C0" w:rsidP="006C15C0">
          <w:pPr>
            <w:pStyle w:val="9133ECF623514D9D8623FE2C813FC4E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2A6C43289421CB473F79F4F98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DA31-1F92-492C-9351-932379F3850E}"/>
      </w:docPartPr>
      <w:docPartBody>
        <w:p w:rsidR="006C15C0" w:rsidRDefault="006C15C0" w:rsidP="006C15C0">
          <w:pPr>
            <w:pStyle w:val="5DF2A6C43289421CB473F79F4F98925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E0EE7B5243F9ADA1F016FF847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1874-1CF2-425F-8789-EEBE88AA45A2}"/>
      </w:docPartPr>
      <w:docPartBody>
        <w:p w:rsidR="006C15C0" w:rsidRDefault="006C15C0" w:rsidP="006C15C0">
          <w:pPr>
            <w:pStyle w:val="A8D5E0EE7B5243F9ADA1F016FF8470B8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68EB2D20A44D4BA421BBD27D7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358BE-E699-4143-ACA6-D9455A080DAF}"/>
      </w:docPartPr>
      <w:docPartBody>
        <w:p w:rsidR="006C15C0" w:rsidRDefault="006C15C0" w:rsidP="006C15C0">
          <w:pPr>
            <w:pStyle w:val="64B68EB2D20A44D4BA421BBD27D765F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F2B99A2A54548858B27E92957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9955-810C-4ECF-8FB2-29ABDC6F1585}"/>
      </w:docPartPr>
      <w:docPartBody>
        <w:p w:rsidR="006C15C0" w:rsidRDefault="006C15C0" w:rsidP="006C15C0">
          <w:pPr>
            <w:pStyle w:val="614F2B99A2A54548858B27E92957915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23C8D77D74097BAB794A21EF2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AF-B13A-4730-AE4B-52501704C277}"/>
      </w:docPartPr>
      <w:docPartBody>
        <w:p w:rsidR="006C15C0" w:rsidRDefault="006C15C0" w:rsidP="006C15C0">
          <w:pPr>
            <w:pStyle w:val="89B23C8D77D74097BAB794A21EF29D0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DB52F51F34529AD0C8FD08997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35B2-8CA4-497B-9A85-8FE391063225}"/>
      </w:docPartPr>
      <w:docPartBody>
        <w:p w:rsidR="006C15C0" w:rsidRDefault="006C15C0" w:rsidP="006C15C0">
          <w:pPr>
            <w:pStyle w:val="2DBDB52F51F34529AD0C8FD08997B10F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038289B7140298729FE4DC783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836B-645E-471E-BF60-52681B478DFF}"/>
      </w:docPartPr>
      <w:docPartBody>
        <w:p w:rsidR="006C15C0" w:rsidRDefault="006C15C0" w:rsidP="006C15C0">
          <w:pPr>
            <w:pStyle w:val="C78038289B7140298729FE4DC783C10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62282327F48BAACEEA1F69A14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990A-3EB0-4EEB-8905-0BC2AF851D64}"/>
      </w:docPartPr>
      <w:docPartBody>
        <w:p w:rsidR="006C15C0" w:rsidRDefault="006C15C0" w:rsidP="006C15C0">
          <w:pPr>
            <w:pStyle w:val="EFB62282327F48BAACEEA1F69A14CFB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BDEBB96D44047B976B81C38D9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ED79-582E-47A1-BC01-D3C8C8DEC05F}"/>
      </w:docPartPr>
      <w:docPartBody>
        <w:p w:rsidR="006C15C0" w:rsidRDefault="006C15C0" w:rsidP="006C15C0">
          <w:pPr>
            <w:pStyle w:val="8EABDEBB96D44047B976B81C38D9F8F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9DD0D294C47E08C2541374718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30BF-45F3-4259-869C-717BCF3005C1}"/>
      </w:docPartPr>
      <w:docPartBody>
        <w:p w:rsidR="006C15C0" w:rsidRDefault="006C15C0" w:rsidP="006C15C0">
          <w:pPr>
            <w:pStyle w:val="1059DD0D294C47E08C2541374718084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850D0AE1442D5A7BF03CD2D1D7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9F62C-8C81-458D-BDE1-2C96D9C91BA9}"/>
      </w:docPartPr>
      <w:docPartBody>
        <w:p w:rsidR="006C15C0" w:rsidRDefault="006C15C0" w:rsidP="006C15C0">
          <w:pPr>
            <w:pStyle w:val="361850D0AE1442D5A7BF03CD2D1D7A7E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7FC2874FD4D30BE45D89AF75F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83E1-1BEC-48BC-9DAC-A81F7174BAD5}"/>
      </w:docPartPr>
      <w:docPartBody>
        <w:p w:rsidR="006C15C0" w:rsidRDefault="006C15C0" w:rsidP="006C15C0">
          <w:pPr>
            <w:pStyle w:val="99D7FC2874FD4D30BE45D89AF75FF7EE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6A79AF22C4DB8810C19DF3486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0D57-7E53-407D-B327-059C08A0BBA2}"/>
      </w:docPartPr>
      <w:docPartBody>
        <w:p w:rsidR="006C15C0" w:rsidRDefault="006C15C0" w:rsidP="006C15C0">
          <w:pPr>
            <w:pStyle w:val="3136A79AF22C4DB8810C19DF34866BA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ABCBC9DB646A0AEEB9959DFB4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1CFE-322C-47FC-95D8-84031F365E8A}"/>
      </w:docPartPr>
      <w:docPartBody>
        <w:p w:rsidR="006C15C0" w:rsidRDefault="006C15C0" w:rsidP="006C15C0">
          <w:pPr>
            <w:pStyle w:val="000ABCBC9DB646A0AEEB9959DFB48943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51BF30EA84FBEAA8A0740EC85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3063-1F27-4DC3-A4EE-20AC9D563FCD}"/>
      </w:docPartPr>
      <w:docPartBody>
        <w:p w:rsidR="006C15C0" w:rsidRDefault="006C15C0" w:rsidP="006C15C0">
          <w:pPr>
            <w:pStyle w:val="B4851BF30EA84FBEAA8A0740EC85FF1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F9937E01243ABA8B0C40308FF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D03B-7C03-49C9-9FE5-E118C271BF2C}"/>
      </w:docPartPr>
      <w:docPartBody>
        <w:p w:rsidR="006C15C0" w:rsidRDefault="006C15C0" w:rsidP="006C15C0">
          <w:pPr>
            <w:pStyle w:val="872F9937E01243ABA8B0C40308FFAEE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873AD23A3478C90F6FDC0C712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7702-DAEE-4224-910F-A59728DA3B58}"/>
      </w:docPartPr>
      <w:docPartBody>
        <w:p w:rsidR="006C15C0" w:rsidRDefault="006C15C0" w:rsidP="006C15C0">
          <w:pPr>
            <w:pStyle w:val="E39873AD23A3478C90F6FDC0C7125E0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5457383764149ABFD848DD0C1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72719-A8A6-4A3F-A2D3-2BB121EF2FDF}"/>
      </w:docPartPr>
      <w:docPartBody>
        <w:p w:rsidR="006C15C0" w:rsidRDefault="006C15C0" w:rsidP="006C15C0">
          <w:pPr>
            <w:pStyle w:val="25A5457383764149ABFD848DD0C1EC8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6E38E8DA14F22B9A61A1AD269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ECCF-BFD0-474A-A717-07589BBFA493}"/>
      </w:docPartPr>
      <w:docPartBody>
        <w:p w:rsidR="006C15C0" w:rsidRDefault="006C15C0" w:rsidP="006C15C0">
          <w:pPr>
            <w:pStyle w:val="0FC6E38E8DA14F22B9A61A1AD2695F7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E4537C118455BA5AB303A223E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0196-0C9A-46E3-86A4-BB7AC1BD578F}"/>
      </w:docPartPr>
      <w:docPartBody>
        <w:p w:rsidR="00E7568E" w:rsidRDefault="00E7568E" w:rsidP="00E7568E">
          <w:pPr>
            <w:pStyle w:val="69CE4537C118455BA5AB303A223EAC6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8596BAA8E40CCB4FBA8B63CF61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268E-1ADC-40DF-97C2-5ED67BEA5A23}"/>
      </w:docPartPr>
      <w:docPartBody>
        <w:p w:rsidR="00E7568E" w:rsidRDefault="00E7568E" w:rsidP="00E7568E">
          <w:pPr>
            <w:pStyle w:val="EFE8596BAA8E40CCB4FBA8B63CF61D6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002D42CD643E7B44EECF046EF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9DF9-AF0B-45EC-991B-A677D585D53E}"/>
      </w:docPartPr>
      <w:docPartBody>
        <w:p w:rsidR="00E7568E" w:rsidRDefault="00E7568E" w:rsidP="00E7568E">
          <w:pPr>
            <w:pStyle w:val="0D0002D42CD643E7B44EECF046EFC43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B93953A2E4CB0B7C682C86FE5D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277A-332F-40FA-B64E-3E1827632E7C}"/>
      </w:docPartPr>
      <w:docPartBody>
        <w:p w:rsidR="00E7568E" w:rsidRDefault="00E7568E" w:rsidP="00E7568E">
          <w:pPr>
            <w:pStyle w:val="A69B93953A2E4CB0B7C682C86FE5D51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FB507BF74786B2388B22C3F1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4BDB-AFB6-47E3-BF2C-692B3512CBA0}"/>
      </w:docPartPr>
      <w:docPartBody>
        <w:p w:rsidR="00E7568E" w:rsidRDefault="00E7568E" w:rsidP="00E7568E">
          <w:pPr>
            <w:pStyle w:val="785DFB507BF74786B2388B22C3F1AE0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7F973DCE48D384EA86AEF2E8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3428-48FF-4E98-90D9-8D9A44920D07}"/>
      </w:docPartPr>
      <w:docPartBody>
        <w:p w:rsidR="00E7568E" w:rsidRDefault="00E7568E" w:rsidP="00E7568E">
          <w:pPr>
            <w:pStyle w:val="16077F973DCE48D384EA86AEF2E83006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EE58CDBC44F3DAED850BDEC24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DA12-247D-4C11-BA0E-01FAB3009941}"/>
      </w:docPartPr>
      <w:docPartBody>
        <w:p w:rsidR="00E7568E" w:rsidRDefault="00E7568E" w:rsidP="00E7568E">
          <w:pPr>
            <w:pStyle w:val="70AEE58CDBC44F3DAED850BDEC24051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61ECF8BDE404D80880EE88F4A1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7AEB-17BF-41B0-B8D0-FAA3E9C6DD81}"/>
      </w:docPartPr>
      <w:docPartBody>
        <w:p w:rsidR="00E7568E" w:rsidRDefault="00E7568E" w:rsidP="00E7568E">
          <w:pPr>
            <w:pStyle w:val="45F61ECF8BDE404D80880EE88F4A183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4F01A753B45C68D0B4F9E3086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D648-7381-4720-AC07-DA715232FCA9}"/>
      </w:docPartPr>
      <w:docPartBody>
        <w:p w:rsidR="00E7568E" w:rsidRDefault="00E7568E" w:rsidP="00E7568E">
          <w:pPr>
            <w:pStyle w:val="9154F01A753B45C68D0B4F9E3086D1C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C0"/>
    <w:rsid w:val="00006B85"/>
    <w:rsid w:val="00124E2E"/>
    <w:rsid w:val="0012626E"/>
    <w:rsid w:val="005151D3"/>
    <w:rsid w:val="005D2CF6"/>
    <w:rsid w:val="006C15C0"/>
    <w:rsid w:val="00CE2959"/>
    <w:rsid w:val="00E1749B"/>
    <w:rsid w:val="00E7568E"/>
    <w:rsid w:val="00F91B9D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68E"/>
    <w:rPr>
      <w:color w:val="666666"/>
    </w:rPr>
  </w:style>
  <w:style w:type="paragraph" w:customStyle="1" w:styleId="A99A48BA1346420EA61B8A82054DE4D2">
    <w:name w:val="A99A48BA1346420EA61B8A82054DE4D2"/>
    <w:rsid w:val="006C15C0"/>
  </w:style>
  <w:style w:type="paragraph" w:customStyle="1" w:styleId="9F22FD46C7954A89AA93AFD256E76BBC">
    <w:name w:val="9F22FD46C7954A89AA93AFD256E76BBC"/>
    <w:rsid w:val="006C15C0"/>
  </w:style>
  <w:style w:type="paragraph" w:customStyle="1" w:styleId="5AF127F366C64B3EAE99662BFA8E433B">
    <w:name w:val="5AF127F366C64B3EAE99662BFA8E433B"/>
    <w:rsid w:val="006C15C0"/>
  </w:style>
  <w:style w:type="paragraph" w:customStyle="1" w:styleId="2719C8277F9B4F9881ED24EF9F1F56B2">
    <w:name w:val="2719C8277F9B4F9881ED24EF9F1F56B2"/>
    <w:rsid w:val="006C15C0"/>
  </w:style>
  <w:style w:type="paragraph" w:customStyle="1" w:styleId="CFE3FB84FC2A4B36A5521387E3248085">
    <w:name w:val="CFE3FB84FC2A4B36A5521387E3248085"/>
    <w:rsid w:val="006C15C0"/>
  </w:style>
  <w:style w:type="paragraph" w:customStyle="1" w:styleId="3DDAD6D2535443859860891AA06F6BA9">
    <w:name w:val="3DDAD6D2535443859860891AA06F6BA9"/>
    <w:rsid w:val="006C15C0"/>
  </w:style>
  <w:style w:type="paragraph" w:customStyle="1" w:styleId="46677BE1386A41FB9A19091FCB4509FB">
    <w:name w:val="46677BE1386A41FB9A19091FCB4509FB"/>
    <w:rsid w:val="006C15C0"/>
  </w:style>
  <w:style w:type="paragraph" w:customStyle="1" w:styleId="359B05F4D1924126B88F146880304788">
    <w:name w:val="359B05F4D1924126B88F146880304788"/>
    <w:rsid w:val="006C15C0"/>
  </w:style>
  <w:style w:type="paragraph" w:customStyle="1" w:styleId="FEFA11AFFFAA42738CB683CF1AB0A322">
    <w:name w:val="FEFA11AFFFAA42738CB683CF1AB0A322"/>
    <w:rsid w:val="006C15C0"/>
  </w:style>
  <w:style w:type="paragraph" w:customStyle="1" w:styleId="5DC4255716B541698F754D27C65F3927">
    <w:name w:val="5DC4255716B541698F754D27C65F3927"/>
    <w:rsid w:val="006C15C0"/>
  </w:style>
  <w:style w:type="paragraph" w:customStyle="1" w:styleId="0EA130D18BA84EC89558A184B556C645">
    <w:name w:val="0EA130D18BA84EC89558A184B556C645"/>
    <w:rsid w:val="006C15C0"/>
  </w:style>
  <w:style w:type="paragraph" w:customStyle="1" w:styleId="F5C9700C42B546F3812D2B87F6ECC494">
    <w:name w:val="F5C9700C42B546F3812D2B87F6ECC494"/>
    <w:rsid w:val="006C15C0"/>
  </w:style>
  <w:style w:type="paragraph" w:customStyle="1" w:styleId="9133ECF623514D9D8623FE2C813FC4ED">
    <w:name w:val="9133ECF623514D9D8623FE2C813FC4ED"/>
    <w:rsid w:val="006C15C0"/>
  </w:style>
  <w:style w:type="paragraph" w:customStyle="1" w:styleId="5DF2A6C43289421CB473F79F4F98925B">
    <w:name w:val="5DF2A6C43289421CB473F79F4F98925B"/>
    <w:rsid w:val="006C15C0"/>
  </w:style>
  <w:style w:type="paragraph" w:customStyle="1" w:styleId="A8D5E0EE7B5243F9ADA1F016FF8470B8">
    <w:name w:val="A8D5E0EE7B5243F9ADA1F016FF8470B8"/>
    <w:rsid w:val="006C15C0"/>
  </w:style>
  <w:style w:type="paragraph" w:customStyle="1" w:styleId="64B68EB2D20A44D4BA421BBD27D765FA">
    <w:name w:val="64B68EB2D20A44D4BA421BBD27D765FA"/>
    <w:rsid w:val="006C15C0"/>
  </w:style>
  <w:style w:type="paragraph" w:customStyle="1" w:styleId="614F2B99A2A54548858B27E929579159">
    <w:name w:val="614F2B99A2A54548858B27E929579159"/>
    <w:rsid w:val="006C15C0"/>
  </w:style>
  <w:style w:type="paragraph" w:customStyle="1" w:styleId="89B23C8D77D74097BAB794A21EF29D02">
    <w:name w:val="89B23C8D77D74097BAB794A21EF29D02"/>
    <w:rsid w:val="006C15C0"/>
  </w:style>
  <w:style w:type="paragraph" w:customStyle="1" w:styleId="2DBDB52F51F34529AD0C8FD08997B10F">
    <w:name w:val="2DBDB52F51F34529AD0C8FD08997B10F"/>
    <w:rsid w:val="006C15C0"/>
  </w:style>
  <w:style w:type="paragraph" w:customStyle="1" w:styleId="C78038289B7140298729FE4DC783C10A">
    <w:name w:val="C78038289B7140298729FE4DC783C10A"/>
    <w:rsid w:val="006C15C0"/>
  </w:style>
  <w:style w:type="paragraph" w:customStyle="1" w:styleId="EFB62282327F48BAACEEA1F69A14CFB1">
    <w:name w:val="EFB62282327F48BAACEEA1F69A14CFB1"/>
    <w:rsid w:val="006C15C0"/>
  </w:style>
  <w:style w:type="paragraph" w:customStyle="1" w:styleId="8EABDEBB96D44047B976B81C38D9F8F9">
    <w:name w:val="8EABDEBB96D44047B976B81C38D9F8F9"/>
    <w:rsid w:val="006C15C0"/>
  </w:style>
  <w:style w:type="paragraph" w:customStyle="1" w:styleId="1059DD0D294C47E08C2541374718084C">
    <w:name w:val="1059DD0D294C47E08C2541374718084C"/>
    <w:rsid w:val="006C15C0"/>
  </w:style>
  <w:style w:type="paragraph" w:customStyle="1" w:styleId="361850D0AE1442D5A7BF03CD2D1D7A7E">
    <w:name w:val="361850D0AE1442D5A7BF03CD2D1D7A7E"/>
    <w:rsid w:val="006C15C0"/>
  </w:style>
  <w:style w:type="paragraph" w:customStyle="1" w:styleId="B6497A92A8F945A898309133D80BA035">
    <w:name w:val="B6497A92A8F945A898309133D80BA035"/>
    <w:rsid w:val="006C15C0"/>
  </w:style>
  <w:style w:type="paragraph" w:customStyle="1" w:styleId="3C5424701F12422DA97B4CDFC0313B5C">
    <w:name w:val="3C5424701F12422DA97B4CDFC0313B5C"/>
    <w:rsid w:val="006C15C0"/>
  </w:style>
  <w:style w:type="paragraph" w:customStyle="1" w:styleId="2B857B77CFCD4B7486F52491965AB831">
    <w:name w:val="2B857B77CFCD4B7486F52491965AB831"/>
    <w:rsid w:val="006C15C0"/>
  </w:style>
  <w:style w:type="paragraph" w:customStyle="1" w:styleId="4CD2AA2827F34CA5A6D6ED1B7BD9CF8C">
    <w:name w:val="4CD2AA2827F34CA5A6D6ED1B7BD9CF8C"/>
    <w:rsid w:val="006C15C0"/>
  </w:style>
  <w:style w:type="paragraph" w:customStyle="1" w:styleId="C0B277DDFE0E4438B3206B64397230FC">
    <w:name w:val="C0B277DDFE0E4438B3206B64397230FC"/>
    <w:rsid w:val="006C15C0"/>
  </w:style>
  <w:style w:type="paragraph" w:customStyle="1" w:styleId="9B97FA1364D2415F9E6AAD197F7C4130">
    <w:name w:val="9B97FA1364D2415F9E6AAD197F7C4130"/>
    <w:rsid w:val="006C15C0"/>
  </w:style>
  <w:style w:type="paragraph" w:customStyle="1" w:styleId="0CC537FAECEE4B4CA1BE6B7614864151">
    <w:name w:val="0CC537FAECEE4B4CA1BE6B7614864151"/>
    <w:rsid w:val="006C15C0"/>
  </w:style>
  <w:style w:type="paragraph" w:customStyle="1" w:styleId="13C50C04536C4780A20DAEA89F9CD79A">
    <w:name w:val="13C50C04536C4780A20DAEA89F9CD79A"/>
    <w:rsid w:val="006C15C0"/>
  </w:style>
  <w:style w:type="paragraph" w:customStyle="1" w:styleId="1CDCAE73142543609AC3DBE25EE19AD0">
    <w:name w:val="1CDCAE73142543609AC3DBE25EE19AD0"/>
    <w:rsid w:val="006C15C0"/>
  </w:style>
  <w:style w:type="paragraph" w:customStyle="1" w:styleId="99D7FC2874FD4D30BE45D89AF75FF7EE">
    <w:name w:val="99D7FC2874FD4D30BE45D89AF75FF7EE"/>
    <w:rsid w:val="006C15C0"/>
  </w:style>
  <w:style w:type="paragraph" w:customStyle="1" w:styleId="3136A79AF22C4DB8810C19DF34866BAA">
    <w:name w:val="3136A79AF22C4DB8810C19DF34866BAA"/>
    <w:rsid w:val="006C15C0"/>
  </w:style>
  <w:style w:type="paragraph" w:customStyle="1" w:styleId="000ABCBC9DB646A0AEEB9959DFB48943">
    <w:name w:val="000ABCBC9DB646A0AEEB9959DFB48943"/>
    <w:rsid w:val="006C15C0"/>
  </w:style>
  <w:style w:type="paragraph" w:customStyle="1" w:styleId="B4851BF30EA84FBEAA8A0740EC85FF1D">
    <w:name w:val="B4851BF30EA84FBEAA8A0740EC85FF1D"/>
    <w:rsid w:val="006C15C0"/>
  </w:style>
  <w:style w:type="paragraph" w:customStyle="1" w:styleId="872F9937E01243ABA8B0C40308FFAEEA">
    <w:name w:val="872F9937E01243ABA8B0C40308FFAEEA"/>
    <w:rsid w:val="006C15C0"/>
  </w:style>
  <w:style w:type="paragraph" w:customStyle="1" w:styleId="E39873AD23A3478C90F6FDC0C7125E0D">
    <w:name w:val="E39873AD23A3478C90F6FDC0C7125E0D"/>
    <w:rsid w:val="006C15C0"/>
  </w:style>
  <w:style w:type="paragraph" w:customStyle="1" w:styleId="25A5457383764149ABFD848DD0C1EC82">
    <w:name w:val="25A5457383764149ABFD848DD0C1EC82"/>
    <w:rsid w:val="006C15C0"/>
  </w:style>
  <w:style w:type="paragraph" w:customStyle="1" w:styleId="0FC6E38E8DA14F22B9A61A1AD2695F7C">
    <w:name w:val="0FC6E38E8DA14F22B9A61A1AD2695F7C"/>
    <w:rsid w:val="006C15C0"/>
  </w:style>
  <w:style w:type="paragraph" w:customStyle="1" w:styleId="69CE4537C118455BA5AB303A223EAC64">
    <w:name w:val="69CE4537C118455BA5AB303A223EAC64"/>
    <w:rsid w:val="00E7568E"/>
  </w:style>
  <w:style w:type="paragraph" w:customStyle="1" w:styleId="EFE8596BAA8E40CCB4FBA8B63CF61D6B">
    <w:name w:val="EFE8596BAA8E40CCB4FBA8B63CF61D6B"/>
    <w:rsid w:val="00E7568E"/>
  </w:style>
  <w:style w:type="paragraph" w:customStyle="1" w:styleId="0D0002D42CD643E7B44EECF046EFC434">
    <w:name w:val="0D0002D42CD643E7B44EECF046EFC434"/>
    <w:rsid w:val="00E7568E"/>
  </w:style>
  <w:style w:type="paragraph" w:customStyle="1" w:styleId="A69B93953A2E4CB0B7C682C86FE5D51D">
    <w:name w:val="A69B93953A2E4CB0B7C682C86FE5D51D"/>
    <w:rsid w:val="00E7568E"/>
  </w:style>
  <w:style w:type="paragraph" w:customStyle="1" w:styleId="785DFB507BF74786B2388B22C3F1AE01">
    <w:name w:val="785DFB507BF74786B2388B22C3F1AE01"/>
    <w:rsid w:val="00E7568E"/>
  </w:style>
  <w:style w:type="paragraph" w:customStyle="1" w:styleId="16077F973DCE48D384EA86AEF2E83006">
    <w:name w:val="16077F973DCE48D384EA86AEF2E83006"/>
    <w:rsid w:val="00E7568E"/>
  </w:style>
  <w:style w:type="paragraph" w:customStyle="1" w:styleId="70AEE58CDBC44F3DAED850BDEC240515">
    <w:name w:val="70AEE58CDBC44F3DAED850BDEC240515"/>
    <w:rsid w:val="00E7568E"/>
  </w:style>
  <w:style w:type="paragraph" w:customStyle="1" w:styleId="45F61ECF8BDE404D80880EE88F4A1831">
    <w:name w:val="45F61ECF8BDE404D80880EE88F4A1831"/>
    <w:rsid w:val="00E7568E"/>
  </w:style>
  <w:style w:type="paragraph" w:customStyle="1" w:styleId="9154F01A753B45C68D0B4F9E3086D1C5">
    <w:name w:val="9154F01A753B45C68D0B4F9E3086D1C5"/>
    <w:rsid w:val="00E75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F624B-9219-4A97-82EA-85C113A3B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BF873-4897-4ADD-9D3C-C909921F2144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4.xml><?xml version="1.0" encoding="utf-8"?>
<ds:datastoreItem xmlns:ds="http://schemas.openxmlformats.org/officeDocument/2006/customXml" ds:itemID="{C57A0769-022F-4203-B683-ECC341A1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Beaton, Amanda M</cp:lastModifiedBy>
  <cp:revision>17</cp:revision>
  <dcterms:created xsi:type="dcterms:W3CDTF">2026-03-03T15:50:00Z</dcterms:created>
  <dcterms:modified xsi:type="dcterms:W3CDTF">2026-03-23T20:04:00Z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